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21265" w14:textId="2FC41AB0" w:rsidR="006E6EDF" w:rsidRDefault="00000000" w:rsidP="00DE1FA0">
      <w:pPr>
        <w:pStyle w:val="Title"/>
        <w:ind w:left="360"/>
      </w:pPr>
      <w:r>
        <w:t>Annual Sports Report</w:t>
      </w:r>
      <w:r w:rsidR="00EA13F0">
        <w:t xml:space="preserve"> 2018 -2019</w:t>
      </w:r>
    </w:p>
    <w:p w14:paraId="621871D9" w14:textId="66E0E8E5" w:rsidR="006E6EDF" w:rsidRPr="00EA13F0" w:rsidRDefault="00000000" w:rsidP="00DE1FA0">
      <w:pPr>
        <w:pStyle w:val="Heading1"/>
        <w:spacing w:line="240" w:lineRule="auto"/>
        <w:ind w:left="360"/>
        <w:rPr>
          <w:sz w:val="32"/>
          <w:szCs w:val="32"/>
        </w:rPr>
      </w:pPr>
      <w:r w:rsidRPr="00EA13F0">
        <w:rPr>
          <w:sz w:val="32"/>
          <w:szCs w:val="32"/>
        </w:rPr>
        <w:t>College Name</w:t>
      </w:r>
      <w:r w:rsidR="00EA13F0" w:rsidRPr="00EA13F0">
        <w:rPr>
          <w:sz w:val="32"/>
          <w:szCs w:val="32"/>
        </w:rPr>
        <w:t xml:space="preserve">: Durgapur women’s college </w:t>
      </w:r>
    </w:p>
    <w:p w14:paraId="5ED484C5" w14:textId="4F36EE39" w:rsidR="006E6EDF" w:rsidRPr="00D954C6" w:rsidRDefault="00000000" w:rsidP="00DE1FA0">
      <w:pPr>
        <w:spacing w:line="240" w:lineRule="auto"/>
        <w:ind w:left="360"/>
        <w:rPr>
          <w:sz w:val="32"/>
          <w:szCs w:val="32"/>
        </w:rPr>
      </w:pPr>
      <w:r w:rsidRPr="00D954C6">
        <w:rPr>
          <w:sz w:val="32"/>
          <w:szCs w:val="32"/>
        </w:rPr>
        <w:t>Date</w:t>
      </w:r>
      <w:r w:rsidR="00EA13F0" w:rsidRPr="00D954C6">
        <w:rPr>
          <w:sz w:val="32"/>
          <w:szCs w:val="32"/>
        </w:rPr>
        <w:t>:</w:t>
      </w:r>
      <w:r w:rsidR="006C0799" w:rsidRPr="00D954C6">
        <w:rPr>
          <w:sz w:val="32"/>
          <w:szCs w:val="32"/>
        </w:rPr>
        <w:t xml:space="preserve"> 17.12.2019</w:t>
      </w:r>
    </w:p>
    <w:p w14:paraId="19F66BD6" w14:textId="49B553D2" w:rsidR="006E6EDF" w:rsidRPr="00D954C6" w:rsidRDefault="00000000" w:rsidP="00DE1FA0">
      <w:pPr>
        <w:spacing w:line="240" w:lineRule="auto"/>
        <w:ind w:left="360"/>
        <w:rPr>
          <w:sz w:val="32"/>
          <w:szCs w:val="32"/>
        </w:rPr>
      </w:pPr>
      <w:r w:rsidRPr="00D954C6">
        <w:rPr>
          <w:sz w:val="32"/>
          <w:szCs w:val="32"/>
        </w:rPr>
        <w:t>Prepared by: [</w:t>
      </w:r>
      <w:r w:rsidR="00EA13F0" w:rsidRPr="00D954C6">
        <w:rPr>
          <w:color w:val="FF0000"/>
          <w:sz w:val="32"/>
          <w:szCs w:val="32"/>
        </w:rPr>
        <w:t>convenor of sport’s committee</w:t>
      </w:r>
      <w:r w:rsidRPr="00D954C6">
        <w:rPr>
          <w:sz w:val="32"/>
          <w:szCs w:val="32"/>
        </w:rPr>
        <w:t>]</w:t>
      </w:r>
    </w:p>
    <w:p w14:paraId="165EA32E" w14:textId="77777777" w:rsidR="00F22716" w:rsidRPr="00EA13F0" w:rsidRDefault="00F22716" w:rsidP="00F22716">
      <w:pPr>
        <w:pStyle w:val="Heading1"/>
        <w:spacing w:line="240" w:lineRule="auto"/>
        <w:ind w:left="360"/>
        <w:rPr>
          <w:sz w:val="32"/>
          <w:szCs w:val="32"/>
        </w:rPr>
      </w:pPr>
      <w:r w:rsidRPr="00EA13F0">
        <w:rPr>
          <w:sz w:val="32"/>
          <w:szCs w:val="32"/>
        </w:rPr>
        <w:t>Table of Contents</w:t>
      </w:r>
    </w:p>
    <w:p w14:paraId="47A6CB24" w14:textId="77777777" w:rsidR="00F22716" w:rsidRPr="00D954C6" w:rsidRDefault="00F22716" w:rsidP="00F22716">
      <w:pPr>
        <w:spacing w:line="240" w:lineRule="auto"/>
        <w:ind w:left="360"/>
        <w:rPr>
          <w:color w:val="1F497D" w:themeColor="text2"/>
          <w:sz w:val="32"/>
          <w:szCs w:val="32"/>
        </w:rPr>
      </w:pPr>
      <w:r w:rsidRPr="00D954C6">
        <w:rPr>
          <w:color w:val="1F497D" w:themeColor="text2"/>
          <w:sz w:val="32"/>
          <w:szCs w:val="32"/>
        </w:rPr>
        <w:t>Introduction</w:t>
      </w:r>
    </w:p>
    <w:p w14:paraId="64CBFD17" w14:textId="77777777" w:rsidR="00F22716" w:rsidRPr="00D954C6" w:rsidRDefault="00F22716" w:rsidP="00F22716">
      <w:pPr>
        <w:spacing w:line="240" w:lineRule="auto"/>
        <w:ind w:left="360"/>
        <w:rPr>
          <w:color w:val="1F497D" w:themeColor="text2"/>
          <w:sz w:val="32"/>
          <w:szCs w:val="32"/>
        </w:rPr>
      </w:pPr>
      <w:r w:rsidRPr="00D954C6">
        <w:rPr>
          <w:color w:val="1F497D" w:themeColor="text2"/>
          <w:sz w:val="32"/>
          <w:szCs w:val="32"/>
        </w:rPr>
        <w:t>Objectives</w:t>
      </w:r>
    </w:p>
    <w:p w14:paraId="00B95378" w14:textId="77777777" w:rsidR="00F22716" w:rsidRPr="00D954C6" w:rsidRDefault="00F22716" w:rsidP="00F22716">
      <w:pPr>
        <w:spacing w:line="240" w:lineRule="auto"/>
        <w:ind w:left="360"/>
        <w:rPr>
          <w:color w:val="1F497D" w:themeColor="text2"/>
          <w:sz w:val="32"/>
          <w:szCs w:val="32"/>
        </w:rPr>
      </w:pPr>
      <w:r w:rsidRPr="00D954C6">
        <w:rPr>
          <w:color w:val="1F497D" w:themeColor="text2"/>
          <w:sz w:val="32"/>
          <w:szCs w:val="32"/>
        </w:rPr>
        <w:t>Overview of Events</w:t>
      </w:r>
    </w:p>
    <w:p w14:paraId="60C3DC96" w14:textId="77777777" w:rsidR="00F22716" w:rsidRPr="00D954C6" w:rsidRDefault="00F22716" w:rsidP="00F22716">
      <w:pPr>
        <w:spacing w:line="240" w:lineRule="auto"/>
        <w:ind w:left="360"/>
        <w:rPr>
          <w:color w:val="1F497D" w:themeColor="text2"/>
          <w:sz w:val="32"/>
          <w:szCs w:val="32"/>
        </w:rPr>
      </w:pPr>
      <w:r w:rsidRPr="00D954C6">
        <w:rPr>
          <w:color w:val="1F497D" w:themeColor="text2"/>
          <w:sz w:val="32"/>
          <w:szCs w:val="32"/>
        </w:rPr>
        <w:t>Highlights and Achievements</w:t>
      </w:r>
    </w:p>
    <w:p w14:paraId="54F256F6" w14:textId="77777777" w:rsidR="00F22716" w:rsidRPr="00D954C6" w:rsidRDefault="00F22716" w:rsidP="00F22716">
      <w:pPr>
        <w:spacing w:line="240" w:lineRule="auto"/>
        <w:ind w:left="360"/>
        <w:rPr>
          <w:color w:val="1F497D" w:themeColor="text2"/>
          <w:sz w:val="32"/>
          <w:szCs w:val="32"/>
        </w:rPr>
      </w:pPr>
      <w:r w:rsidRPr="00D954C6">
        <w:rPr>
          <w:color w:val="1F497D" w:themeColor="text2"/>
          <w:sz w:val="32"/>
          <w:szCs w:val="32"/>
        </w:rPr>
        <w:t>Participation and Attendance</w:t>
      </w:r>
    </w:p>
    <w:p w14:paraId="6FFEF2F5" w14:textId="77777777" w:rsidR="00F22716" w:rsidRPr="00D954C6" w:rsidRDefault="00F22716" w:rsidP="00F22716">
      <w:pPr>
        <w:spacing w:line="240" w:lineRule="auto"/>
        <w:ind w:left="360"/>
        <w:rPr>
          <w:color w:val="1F497D" w:themeColor="text2"/>
          <w:sz w:val="32"/>
          <w:szCs w:val="32"/>
        </w:rPr>
      </w:pPr>
      <w:r w:rsidRPr="00D954C6">
        <w:rPr>
          <w:color w:val="1F497D" w:themeColor="text2"/>
          <w:sz w:val="32"/>
          <w:szCs w:val="32"/>
        </w:rPr>
        <w:t>Event Organization</w:t>
      </w:r>
    </w:p>
    <w:p w14:paraId="22BB87CF" w14:textId="77777777" w:rsidR="00F22716" w:rsidRPr="00D954C6" w:rsidRDefault="00F22716" w:rsidP="00F22716">
      <w:pPr>
        <w:spacing w:line="240" w:lineRule="auto"/>
        <w:ind w:left="360"/>
        <w:rPr>
          <w:color w:val="1F497D" w:themeColor="text2"/>
          <w:sz w:val="32"/>
          <w:szCs w:val="32"/>
        </w:rPr>
      </w:pPr>
      <w:r w:rsidRPr="00D954C6">
        <w:rPr>
          <w:color w:val="1F497D" w:themeColor="text2"/>
          <w:sz w:val="32"/>
          <w:szCs w:val="32"/>
        </w:rPr>
        <w:t>Conclusion</w:t>
      </w:r>
    </w:p>
    <w:p w14:paraId="0F55CBC5" w14:textId="77777777" w:rsidR="00F22716" w:rsidRPr="00D954C6" w:rsidRDefault="00F22716" w:rsidP="00F22716">
      <w:pPr>
        <w:spacing w:line="240" w:lineRule="auto"/>
        <w:ind w:left="360"/>
        <w:rPr>
          <w:color w:val="1F497D" w:themeColor="text2"/>
          <w:sz w:val="32"/>
          <w:szCs w:val="32"/>
        </w:rPr>
      </w:pPr>
      <w:r w:rsidRPr="00D954C6">
        <w:rPr>
          <w:color w:val="1F497D" w:themeColor="text2"/>
          <w:sz w:val="32"/>
          <w:szCs w:val="32"/>
        </w:rPr>
        <w:t>Appendices</w:t>
      </w:r>
    </w:p>
    <w:p w14:paraId="1D93A44C" w14:textId="1DF636B0" w:rsidR="006E6EDF" w:rsidRPr="00F22716" w:rsidRDefault="00F22716" w:rsidP="00F22716">
      <w:pPr>
        <w:pStyle w:val="ListParagraph"/>
        <w:numPr>
          <w:ilvl w:val="0"/>
          <w:numId w:val="32"/>
        </w:numPr>
        <w:spacing w:line="240" w:lineRule="auto"/>
        <w:rPr>
          <w:sz w:val="32"/>
          <w:szCs w:val="32"/>
        </w:rPr>
      </w:pPr>
      <w:r w:rsidRPr="00090040">
        <w:rPr>
          <w:sz w:val="32"/>
          <w:szCs w:val="32"/>
        </w:rPr>
        <w:br w:type="page"/>
      </w:r>
    </w:p>
    <w:p w14:paraId="21250FF4" w14:textId="77777777" w:rsidR="00EA13F0" w:rsidRPr="00C7502D" w:rsidRDefault="00000000" w:rsidP="00DE1FA0">
      <w:pPr>
        <w:pStyle w:val="Heading1"/>
        <w:numPr>
          <w:ilvl w:val="0"/>
          <w:numId w:val="32"/>
        </w:numPr>
        <w:spacing w:line="240" w:lineRule="auto"/>
        <w:rPr>
          <w:rFonts w:ascii="Times New Roman" w:hAnsi="Times New Roman" w:cs="Times New Roman"/>
          <w:color w:val="1F497D" w:themeColor="text2"/>
          <w:sz w:val="32"/>
          <w:szCs w:val="32"/>
        </w:rPr>
      </w:pPr>
      <w:r w:rsidRPr="00C7502D">
        <w:rPr>
          <w:rFonts w:ascii="Times New Roman" w:hAnsi="Times New Roman" w:cs="Times New Roman"/>
          <w:color w:val="1F497D" w:themeColor="text2"/>
          <w:sz w:val="32"/>
          <w:szCs w:val="32"/>
        </w:rPr>
        <w:lastRenderedPageBreak/>
        <w:t>Introduction</w:t>
      </w:r>
    </w:p>
    <w:p w14:paraId="1F9CBD76" w14:textId="0536832B" w:rsidR="00EA13F0" w:rsidRPr="00EA13F0" w:rsidRDefault="00EA13F0" w:rsidP="001A5045">
      <w:pPr>
        <w:pStyle w:val="Heading1"/>
        <w:numPr>
          <w:ilvl w:val="0"/>
          <w:numId w:val="32"/>
        </w:numPr>
        <w:spacing w:before="0" w:line="240" w:lineRule="auto"/>
        <w:rPr>
          <w:rFonts w:ascii="Times New Roman" w:hAnsi="Times New Roman" w:cs="Times New Roman"/>
          <w:b w:val="0"/>
          <w:bCs w:val="0"/>
          <w:color w:val="1F497D" w:themeColor="text2"/>
          <w:sz w:val="24"/>
          <w:szCs w:val="24"/>
        </w:rPr>
      </w:pPr>
      <w:r w:rsidRPr="00EA13F0">
        <w:rPr>
          <w:rFonts w:ascii="Times New Roman" w:hAnsi="Times New Roman" w:cs="Times New Roman"/>
          <w:b w:val="0"/>
          <w:bCs w:val="0"/>
          <w:color w:val="1F497D" w:themeColor="text2"/>
          <w:sz w:val="24"/>
          <w:szCs w:val="24"/>
          <w:lang w:val="en-IN"/>
        </w:rPr>
        <w:t xml:space="preserve">The Annual Sports Event at </w:t>
      </w:r>
      <w:r w:rsidRPr="00C7502D">
        <w:rPr>
          <w:rFonts w:ascii="Times New Roman" w:hAnsi="Times New Roman" w:cs="Times New Roman"/>
          <w:color w:val="1F497D" w:themeColor="text2"/>
          <w:sz w:val="24"/>
          <w:szCs w:val="24"/>
        </w:rPr>
        <w:t xml:space="preserve">Durgapur </w:t>
      </w:r>
      <w:r w:rsidR="00E426AF" w:rsidRPr="00C7502D">
        <w:rPr>
          <w:rFonts w:ascii="Times New Roman" w:hAnsi="Times New Roman" w:cs="Times New Roman"/>
          <w:color w:val="1F497D" w:themeColor="text2"/>
          <w:sz w:val="24"/>
          <w:szCs w:val="24"/>
        </w:rPr>
        <w:t>W</w:t>
      </w:r>
      <w:r w:rsidRPr="00C7502D">
        <w:rPr>
          <w:rFonts w:ascii="Times New Roman" w:hAnsi="Times New Roman" w:cs="Times New Roman"/>
          <w:color w:val="1F497D" w:themeColor="text2"/>
          <w:sz w:val="24"/>
          <w:szCs w:val="24"/>
        </w:rPr>
        <w:t xml:space="preserve">omen’s </w:t>
      </w:r>
      <w:r w:rsidR="00E426AF" w:rsidRPr="00C7502D">
        <w:rPr>
          <w:rFonts w:ascii="Times New Roman" w:hAnsi="Times New Roman" w:cs="Times New Roman"/>
          <w:color w:val="1F497D" w:themeColor="text2"/>
          <w:sz w:val="24"/>
          <w:szCs w:val="24"/>
        </w:rPr>
        <w:t>C</w:t>
      </w:r>
      <w:r w:rsidRPr="00C7502D">
        <w:rPr>
          <w:rFonts w:ascii="Times New Roman" w:hAnsi="Times New Roman" w:cs="Times New Roman"/>
          <w:color w:val="1F497D" w:themeColor="text2"/>
          <w:sz w:val="24"/>
          <w:szCs w:val="24"/>
        </w:rPr>
        <w:t>ollege</w:t>
      </w:r>
      <w:r w:rsidRPr="00C7502D">
        <w:rPr>
          <w:rFonts w:ascii="Times New Roman" w:hAnsi="Times New Roman" w:cs="Times New Roman"/>
          <w:b w:val="0"/>
          <w:bCs w:val="0"/>
          <w:color w:val="1F497D" w:themeColor="text2"/>
          <w:sz w:val="32"/>
          <w:szCs w:val="32"/>
        </w:rPr>
        <w:t xml:space="preserve"> </w:t>
      </w:r>
      <w:r w:rsidRPr="00EA13F0">
        <w:rPr>
          <w:rFonts w:ascii="Times New Roman" w:hAnsi="Times New Roman" w:cs="Times New Roman"/>
          <w:b w:val="0"/>
          <w:bCs w:val="0"/>
          <w:color w:val="1F497D" w:themeColor="text2"/>
          <w:sz w:val="24"/>
          <w:szCs w:val="24"/>
          <w:lang w:val="en-IN"/>
        </w:rPr>
        <w:t>is a highly anticipated and celebrated occasion, fostering a spirit of camaraderie, sportsmanship, and healthy competition among students and staff. This event, held every year, aims to promote physical fitness, enhance teamwork, and provide a platform for showcasing athletic talents within our college community.</w:t>
      </w:r>
    </w:p>
    <w:p w14:paraId="5B1D0DD0" w14:textId="21C41107" w:rsidR="00EA13F0" w:rsidRPr="00EA13F0" w:rsidRDefault="00EA13F0" w:rsidP="001A5045">
      <w:pPr>
        <w:pStyle w:val="Heading1"/>
        <w:numPr>
          <w:ilvl w:val="0"/>
          <w:numId w:val="32"/>
        </w:numPr>
        <w:spacing w:before="0" w:line="240" w:lineRule="auto"/>
        <w:rPr>
          <w:rFonts w:ascii="Times New Roman" w:hAnsi="Times New Roman" w:cs="Times New Roman"/>
          <w:b w:val="0"/>
          <w:bCs w:val="0"/>
          <w:color w:val="1F497D" w:themeColor="text2"/>
          <w:sz w:val="24"/>
          <w:szCs w:val="24"/>
          <w:lang w:val="en-IN"/>
        </w:rPr>
      </w:pPr>
      <w:r w:rsidRPr="00EA13F0">
        <w:rPr>
          <w:rFonts w:ascii="Times New Roman" w:hAnsi="Times New Roman" w:cs="Times New Roman"/>
          <w:b w:val="0"/>
          <w:bCs w:val="0"/>
          <w:color w:val="1F497D" w:themeColor="text2"/>
          <w:sz w:val="24"/>
          <w:szCs w:val="24"/>
          <w:lang w:val="en-IN"/>
        </w:rPr>
        <w:t xml:space="preserve">This year's event, held </w:t>
      </w:r>
      <w:r w:rsidRPr="00C7502D">
        <w:rPr>
          <w:rFonts w:ascii="Times New Roman" w:hAnsi="Times New Roman" w:cs="Times New Roman"/>
          <w:b w:val="0"/>
          <w:bCs w:val="0"/>
          <w:color w:val="1F497D" w:themeColor="text2"/>
          <w:sz w:val="24"/>
          <w:szCs w:val="24"/>
          <w:lang w:val="en-IN"/>
        </w:rPr>
        <w:t>on</w:t>
      </w:r>
      <w:r w:rsidR="006C0799" w:rsidRPr="00C7502D">
        <w:rPr>
          <w:rFonts w:ascii="Times New Roman" w:hAnsi="Times New Roman" w:cs="Times New Roman"/>
          <w:b w:val="0"/>
          <w:bCs w:val="0"/>
          <w:color w:val="1F497D" w:themeColor="text2"/>
          <w:sz w:val="24"/>
          <w:szCs w:val="24"/>
          <w:lang w:val="en-IN"/>
        </w:rPr>
        <w:t xml:space="preserve"> </w:t>
      </w:r>
      <w:r w:rsidR="006C0799" w:rsidRPr="00C7502D">
        <w:rPr>
          <w:rFonts w:ascii="Times New Roman" w:hAnsi="Times New Roman" w:cs="Times New Roman"/>
          <w:b w:val="0"/>
          <w:bCs w:val="0"/>
          <w:color w:val="1F497D" w:themeColor="text2"/>
          <w:sz w:val="22"/>
          <w:szCs w:val="22"/>
          <w:lang w:val="en-IN"/>
        </w:rPr>
        <w:t>17.12.20</w:t>
      </w:r>
      <w:r w:rsidR="00FA7256" w:rsidRPr="00C7502D">
        <w:rPr>
          <w:rFonts w:ascii="Times New Roman" w:hAnsi="Times New Roman" w:cs="Times New Roman"/>
          <w:b w:val="0"/>
          <w:bCs w:val="0"/>
          <w:color w:val="1F497D" w:themeColor="text2"/>
          <w:sz w:val="22"/>
          <w:szCs w:val="22"/>
          <w:lang w:val="en-IN"/>
        </w:rPr>
        <w:t xml:space="preserve">19 </w:t>
      </w:r>
      <w:r w:rsidRPr="00EA13F0">
        <w:rPr>
          <w:rFonts w:ascii="Times New Roman" w:hAnsi="Times New Roman" w:cs="Times New Roman"/>
          <w:b w:val="0"/>
          <w:bCs w:val="0"/>
          <w:color w:val="1F497D" w:themeColor="text2"/>
          <w:sz w:val="24"/>
          <w:szCs w:val="24"/>
          <w:lang w:val="en-IN"/>
        </w:rPr>
        <w:t xml:space="preserve">  was</w:t>
      </w:r>
      <w:r w:rsidR="006C0799" w:rsidRPr="00C7502D">
        <w:rPr>
          <w:rFonts w:ascii="Times New Roman" w:hAnsi="Times New Roman" w:cs="Times New Roman"/>
          <w:b w:val="0"/>
          <w:bCs w:val="0"/>
          <w:color w:val="1F497D" w:themeColor="text2"/>
          <w:sz w:val="24"/>
          <w:szCs w:val="24"/>
          <w:lang w:val="en-IN"/>
        </w:rPr>
        <w:t xml:space="preserve"> </w:t>
      </w:r>
      <w:r w:rsidRPr="00EA13F0">
        <w:rPr>
          <w:rFonts w:ascii="Times New Roman" w:hAnsi="Times New Roman" w:cs="Times New Roman"/>
          <w:b w:val="0"/>
          <w:bCs w:val="0"/>
          <w:color w:val="1F497D" w:themeColor="text2"/>
          <w:sz w:val="24"/>
          <w:szCs w:val="24"/>
          <w:lang w:val="en-IN"/>
        </w:rPr>
        <w:t>a remarkable success, drawing enthusiastic participation from students across various disciplines. The event featured a diverse range of sports activities, including athletics, team sports, and individual competitions, ensuring an inclusive and engaging experience for all participants.</w:t>
      </w:r>
    </w:p>
    <w:p w14:paraId="36BE135C" w14:textId="6F3030B4" w:rsidR="00EA13F0" w:rsidRPr="00EA13F0" w:rsidRDefault="00EA13F0" w:rsidP="001A5045">
      <w:pPr>
        <w:pStyle w:val="Heading1"/>
        <w:numPr>
          <w:ilvl w:val="0"/>
          <w:numId w:val="32"/>
        </w:numPr>
        <w:spacing w:before="0" w:line="240" w:lineRule="auto"/>
        <w:rPr>
          <w:rFonts w:ascii="Times New Roman" w:hAnsi="Times New Roman" w:cs="Times New Roman"/>
          <w:b w:val="0"/>
          <w:bCs w:val="0"/>
          <w:color w:val="1F497D" w:themeColor="text2"/>
          <w:sz w:val="24"/>
          <w:szCs w:val="24"/>
          <w:lang w:val="en-IN"/>
        </w:rPr>
      </w:pPr>
      <w:r w:rsidRPr="00EA13F0">
        <w:rPr>
          <w:rFonts w:ascii="Times New Roman" w:hAnsi="Times New Roman" w:cs="Times New Roman"/>
          <w:b w:val="0"/>
          <w:bCs w:val="0"/>
          <w:color w:val="1F497D" w:themeColor="text2"/>
          <w:sz w:val="24"/>
          <w:szCs w:val="24"/>
          <w:lang w:val="en-IN"/>
        </w:rPr>
        <w:t>The significance of the Annual Sports Event extends beyond the realm of physical activity; it serves as a crucial opportunity for personal development, fostering leadership skills, resilience, and a sense of achievement. This report aims to provide a comprehensive overview of the event, highlighting key achievements, participation statistics, organizational details, and feedback, while also offering recommendations for future improvements.</w:t>
      </w:r>
    </w:p>
    <w:p w14:paraId="6E92B562" w14:textId="77777777" w:rsidR="00EA13F0" w:rsidRPr="00EA13F0" w:rsidRDefault="00EA13F0" w:rsidP="00DE1FA0">
      <w:pPr>
        <w:pStyle w:val="Heading1"/>
        <w:numPr>
          <w:ilvl w:val="0"/>
          <w:numId w:val="32"/>
        </w:numPr>
        <w:spacing w:line="240" w:lineRule="auto"/>
        <w:rPr>
          <w:rFonts w:ascii="Times New Roman" w:hAnsi="Times New Roman" w:cs="Times New Roman"/>
          <w:vanish/>
          <w:color w:val="1F497D" w:themeColor="text2"/>
          <w:sz w:val="32"/>
          <w:szCs w:val="32"/>
          <w:lang w:val="en-IN"/>
        </w:rPr>
      </w:pPr>
      <w:r w:rsidRPr="00EA13F0">
        <w:rPr>
          <w:rFonts w:ascii="Times New Roman" w:hAnsi="Times New Roman" w:cs="Times New Roman"/>
          <w:vanish/>
          <w:color w:val="1F497D" w:themeColor="text2"/>
          <w:sz w:val="32"/>
          <w:szCs w:val="32"/>
          <w:lang w:val="en-IN"/>
        </w:rPr>
        <w:t>Top of Form</w:t>
      </w:r>
    </w:p>
    <w:p w14:paraId="0D4568F1" w14:textId="77777777" w:rsidR="00EA13F0" w:rsidRPr="00EA13F0" w:rsidRDefault="00EA13F0" w:rsidP="00DE1FA0">
      <w:pPr>
        <w:pStyle w:val="Heading1"/>
        <w:numPr>
          <w:ilvl w:val="0"/>
          <w:numId w:val="32"/>
        </w:numPr>
        <w:spacing w:line="240" w:lineRule="auto"/>
        <w:rPr>
          <w:rFonts w:ascii="Times New Roman" w:hAnsi="Times New Roman" w:cs="Times New Roman"/>
          <w:vanish/>
          <w:color w:val="1F497D" w:themeColor="text2"/>
          <w:sz w:val="32"/>
          <w:szCs w:val="32"/>
          <w:lang w:val="en-IN"/>
        </w:rPr>
      </w:pPr>
      <w:r w:rsidRPr="00EA13F0">
        <w:rPr>
          <w:rFonts w:ascii="Times New Roman" w:hAnsi="Times New Roman" w:cs="Times New Roman"/>
          <w:vanish/>
          <w:color w:val="1F497D" w:themeColor="text2"/>
          <w:sz w:val="32"/>
          <w:szCs w:val="32"/>
          <w:lang w:val="en-IN"/>
        </w:rPr>
        <w:t>Bottom of Form</w:t>
      </w:r>
    </w:p>
    <w:p w14:paraId="31DEEEE5" w14:textId="77777777" w:rsidR="001A5045" w:rsidRDefault="0078331A" w:rsidP="001A5045">
      <w:pPr>
        <w:pStyle w:val="Heading3"/>
        <w:numPr>
          <w:ilvl w:val="0"/>
          <w:numId w:val="32"/>
        </w:numPr>
        <w:spacing w:line="240" w:lineRule="auto"/>
        <w:rPr>
          <w:rFonts w:ascii="Times New Roman" w:hAnsi="Times New Roman" w:cs="Times New Roman"/>
          <w:color w:val="1F497D" w:themeColor="text2"/>
          <w:sz w:val="32"/>
          <w:szCs w:val="32"/>
        </w:rPr>
      </w:pPr>
      <w:r w:rsidRPr="00C7502D">
        <w:rPr>
          <w:rFonts w:ascii="Times New Roman" w:hAnsi="Times New Roman" w:cs="Times New Roman"/>
          <w:color w:val="1F497D" w:themeColor="text2"/>
          <w:sz w:val="32"/>
          <w:szCs w:val="32"/>
        </w:rPr>
        <w:t>Objectives</w:t>
      </w:r>
    </w:p>
    <w:p w14:paraId="57578921" w14:textId="3D5CF2E4" w:rsidR="0078331A" w:rsidRPr="001A5045" w:rsidRDefault="0078331A" w:rsidP="001A5045">
      <w:pPr>
        <w:pStyle w:val="Heading3"/>
        <w:spacing w:before="0" w:line="240" w:lineRule="auto"/>
        <w:ind w:left="360"/>
        <w:rPr>
          <w:rFonts w:ascii="Times New Roman" w:hAnsi="Times New Roman" w:cs="Times New Roman"/>
          <w:b w:val="0"/>
          <w:bCs w:val="0"/>
          <w:color w:val="1F497D" w:themeColor="text2"/>
          <w:sz w:val="32"/>
          <w:szCs w:val="32"/>
        </w:rPr>
      </w:pPr>
      <w:r w:rsidRPr="001A5045">
        <w:rPr>
          <w:b w:val="0"/>
          <w:bCs w:val="0"/>
          <w:color w:val="1F497D" w:themeColor="text2"/>
        </w:rPr>
        <w:t xml:space="preserve">The Annual Sports Event at </w:t>
      </w:r>
      <w:r w:rsidR="00E426AF" w:rsidRPr="001A5045">
        <w:rPr>
          <w:b w:val="0"/>
          <w:bCs w:val="0"/>
          <w:color w:val="1F497D" w:themeColor="text2"/>
        </w:rPr>
        <w:t>Durgapur Women’s College</w:t>
      </w:r>
      <w:r w:rsidR="00E426AF" w:rsidRPr="001A5045">
        <w:rPr>
          <w:b w:val="0"/>
          <w:bCs w:val="0"/>
          <w:color w:val="1F497D" w:themeColor="text2"/>
          <w:sz w:val="32"/>
          <w:szCs w:val="32"/>
        </w:rPr>
        <w:t xml:space="preserve"> </w:t>
      </w:r>
      <w:r w:rsidRPr="001A5045">
        <w:rPr>
          <w:b w:val="0"/>
          <w:bCs w:val="0"/>
          <w:color w:val="1F497D" w:themeColor="text2"/>
        </w:rPr>
        <w:t>was organized with the following key objectives:</w:t>
      </w:r>
    </w:p>
    <w:p w14:paraId="7F41CC92" w14:textId="77777777" w:rsidR="00D954C6" w:rsidRPr="001A5045" w:rsidRDefault="00D954C6" w:rsidP="001A5045">
      <w:pPr>
        <w:pStyle w:val="NormalWeb"/>
        <w:spacing w:before="0" w:beforeAutospacing="0"/>
        <w:ind w:left="720"/>
        <w:rPr>
          <w:color w:val="1F497D" w:themeColor="text2"/>
        </w:rPr>
      </w:pPr>
    </w:p>
    <w:p w14:paraId="7F82683C" w14:textId="1B241BDD" w:rsidR="0078331A" w:rsidRPr="00C7502D" w:rsidRDefault="0078331A" w:rsidP="001A5045">
      <w:pPr>
        <w:pStyle w:val="NormalWeb"/>
        <w:numPr>
          <w:ilvl w:val="0"/>
          <w:numId w:val="32"/>
        </w:numPr>
        <w:spacing w:before="0" w:beforeAutospacing="0"/>
        <w:rPr>
          <w:color w:val="1F497D" w:themeColor="text2"/>
        </w:rPr>
      </w:pPr>
      <w:r w:rsidRPr="00C7502D">
        <w:rPr>
          <w:rStyle w:val="Strong"/>
          <w:color w:val="1F497D" w:themeColor="text2"/>
        </w:rPr>
        <w:t>Promote Physical Fitness</w:t>
      </w:r>
      <w:r w:rsidR="00E426AF" w:rsidRPr="00C7502D">
        <w:rPr>
          <w:rStyle w:val="Strong"/>
          <w:b w:val="0"/>
          <w:bCs w:val="0"/>
          <w:color w:val="1F497D" w:themeColor="text2"/>
        </w:rPr>
        <w:t xml:space="preserve">                                                                            </w:t>
      </w:r>
      <w:r w:rsidRPr="00C7502D">
        <w:rPr>
          <w:color w:val="1F497D" w:themeColor="text2"/>
        </w:rPr>
        <w:t>Encouraging students and staff to engage in regular physical activity is vital for fostering a culture of health and wellness within the college community. By providing a structured environment for various sports activities, the event aims to highlight the importance of staying active and maintaining a healthy lifestyle. This, in turn, helps in reducing stress, improving mental health, and enhancing overall physical well-being.</w:t>
      </w:r>
    </w:p>
    <w:p w14:paraId="1C5BEAD5" w14:textId="77777777" w:rsidR="00E426AF" w:rsidRPr="00C7502D" w:rsidRDefault="00E426AF" w:rsidP="001A5045">
      <w:pPr>
        <w:pStyle w:val="NormalWeb"/>
        <w:spacing w:before="0" w:beforeAutospacing="0"/>
        <w:ind w:left="720"/>
        <w:rPr>
          <w:color w:val="1F497D" w:themeColor="text2"/>
        </w:rPr>
      </w:pPr>
    </w:p>
    <w:p w14:paraId="3381ED62" w14:textId="35BD9E83" w:rsidR="0078331A" w:rsidRPr="00C7502D" w:rsidRDefault="0078331A" w:rsidP="001A5045">
      <w:pPr>
        <w:pStyle w:val="NormalWeb"/>
        <w:numPr>
          <w:ilvl w:val="0"/>
          <w:numId w:val="32"/>
        </w:numPr>
        <w:spacing w:before="0" w:beforeAutospacing="0"/>
        <w:rPr>
          <w:color w:val="1F497D" w:themeColor="text2"/>
        </w:rPr>
      </w:pPr>
      <w:r w:rsidRPr="00C7502D">
        <w:rPr>
          <w:rStyle w:val="Strong"/>
          <w:color w:val="1F497D" w:themeColor="text2"/>
        </w:rPr>
        <w:t>Foster Teamwork and Sportsmanship</w:t>
      </w:r>
      <w:r w:rsidR="00E426AF" w:rsidRPr="00C7502D">
        <w:rPr>
          <w:rStyle w:val="Strong"/>
          <w:color w:val="1F497D" w:themeColor="text2"/>
        </w:rPr>
        <w:t xml:space="preserve">                                      </w:t>
      </w:r>
      <w:r w:rsidR="001A5045">
        <w:rPr>
          <w:rStyle w:val="Strong"/>
          <w:color w:val="1F497D" w:themeColor="text2"/>
        </w:rPr>
        <w:t xml:space="preserve">                               </w:t>
      </w:r>
      <w:r w:rsidRPr="00C7502D">
        <w:rPr>
          <w:color w:val="1F497D" w:themeColor="text2"/>
        </w:rPr>
        <w:t>One of the core objectives of the annual sports event is to develop teamwork and cooperative skills among participants. Through team-based sports and activities, students learn the value of collaboration, effective communication, and strategic thinking. The emphasis on fair play and mutual respect ensures that participants understand the importance of integrity and ethical behavior in all aspects of life, both on and off the field.</w:t>
      </w:r>
    </w:p>
    <w:p w14:paraId="3AD81D87" w14:textId="77777777" w:rsidR="00C7502D" w:rsidRPr="00C7502D" w:rsidRDefault="00C7502D" w:rsidP="00DE1FA0">
      <w:pPr>
        <w:pStyle w:val="ListParagraph"/>
        <w:spacing w:line="240" w:lineRule="auto"/>
        <w:rPr>
          <w:rFonts w:ascii="Times New Roman" w:hAnsi="Times New Roman" w:cs="Times New Roman"/>
          <w:color w:val="1F497D" w:themeColor="text2"/>
        </w:rPr>
      </w:pPr>
    </w:p>
    <w:p w14:paraId="74D56D89" w14:textId="77777777" w:rsidR="00C7502D" w:rsidRPr="00C7502D" w:rsidRDefault="00C7502D" w:rsidP="00DE1FA0">
      <w:pPr>
        <w:pStyle w:val="NormalWeb"/>
        <w:ind w:left="360"/>
        <w:rPr>
          <w:color w:val="1F497D" w:themeColor="text2"/>
        </w:rPr>
      </w:pPr>
    </w:p>
    <w:p w14:paraId="39F50049" w14:textId="4F339B39" w:rsidR="0078331A" w:rsidRPr="00C7502D" w:rsidRDefault="0078331A" w:rsidP="00DE1FA0">
      <w:pPr>
        <w:pStyle w:val="NormalWeb"/>
        <w:numPr>
          <w:ilvl w:val="0"/>
          <w:numId w:val="32"/>
        </w:numPr>
        <w:rPr>
          <w:color w:val="1F497D" w:themeColor="text2"/>
        </w:rPr>
      </w:pPr>
      <w:r w:rsidRPr="00C7502D">
        <w:rPr>
          <w:rStyle w:val="Strong"/>
          <w:color w:val="1F497D" w:themeColor="text2"/>
        </w:rPr>
        <w:lastRenderedPageBreak/>
        <w:t>Provide a Platform for Showcasing Talents</w:t>
      </w:r>
      <w:r w:rsidR="00E426AF" w:rsidRPr="00C7502D">
        <w:rPr>
          <w:rStyle w:val="Strong"/>
          <w:color w:val="1F497D" w:themeColor="text2"/>
        </w:rPr>
        <w:t xml:space="preserve">                                                     </w:t>
      </w:r>
      <w:r w:rsidRPr="00C7502D">
        <w:rPr>
          <w:color w:val="1F497D" w:themeColor="text2"/>
        </w:rPr>
        <w:t>The event serves as a stage for students to display their athletic abilities and be recognized for their achievements. By celebrating the successes of our athletes, we aim to inspire others to pursue excellence in sports. This recognition not only boosts the confidence of the participants but also fosters a competitive spirit that drives continuous improvement and personal growth.</w:t>
      </w:r>
    </w:p>
    <w:p w14:paraId="36B43790" w14:textId="77777777" w:rsidR="00E426AF" w:rsidRPr="00C7502D" w:rsidRDefault="00E426AF" w:rsidP="00DE1FA0">
      <w:pPr>
        <w:pStyle w:val="NormalWeb"/>
        <w:ind w:left="720"/>
        <w:rPr>
          <w:color w:val="1F497D" w:themeColor="text2"/>
        </w:rPr>
      </w:pPr>
    </w:p>
    <w:p w14:paraId="5AD63716" w14:textId="5155BF06" w:rsidR="0078331A" w:rsidRPr="00C7502D" w:rsidRDefault="0078331A" w:rsidP="00DE1FA0">
      <w:pPr>
        <w:pStyle w:val="NormalWeb"/>
        <w:numPr>
          <w:ilvl w:val="0"/>
          <w:numId w:val="32"/>
        </w:numPr>
        <w:rPr>
          <w:color w:val="1F497D" w:themeColor="text2"/>
        </w:rPr>
      </w:pPr>
      <w:r w:rsidRPr="00C7502D">
        <w:rPr>
          <w:rStyle w:val="Strong"/>
          <w:color w:val="1F497D" w:themeColor="text2"/>
        </w:rPr>
        <w:t>Enhance Social Interaction</w:t>
      </w:r>
      <w:r w:rsidR="00E426AF" w:rsidRPr="00C7502D">
        <w:rPr>
          <w:rStyle w:val="Strong"/>
          <w:color w:val="1F497D" w:themeColor="text2"/>
        </w:rPr>
        <w:t xml:space="preserve">                                                                                   </w:t>
      </w:r>
      <w:r w:rsidRPr="00C7502D">
        <w:rPr>
          <w:color w:val="1F497D" w:themeColor="text2"/>
        </w:rPr>
        <w:t>The annual sports event facilitates interaction and bonding among students from different disciplines. By bringing together a diverse group of participants, the event promotes socialization and the exchange of ideas, contributing to a sense of unity and college spirit. This enhanced social interaction helps in building lasting friendships and a supportive community within the college.</w:t>
      </w:r>
    </w:p>
    <w:p w14:paraId="538C77A6" w14:textId="77777777" w:rsidR="00E426AF" w:rsidRPr="00C7502D" w:rsidRDefault="00E426AF" w:rsidP="00DE1FA0">
      <w:pPr>
        <w:pStyle w:val="NormalWeb"/>
        <w:ind w:left="720"/>
        <w:rPr>
          <w:color w:val="1F497D" w:themeColor="text2"/>
        </w:rPr>
      </w:pPr>
    </w:p>
    <w:p w14:paraId="264E0C36" w14:textId="34AD3811" w:rsidR="00E426AF" w:rsidRPr="00C7502D" w:rsidRDefault="0078331A" w:rsidP="00DE1FA0">
      <w:pPr>
        <w:pStyle w:val="NormalWeb"/>
        <w:numPr>
          <w:ilvl w:val="0"/>
          <w:numId w:val="32"/>
        </w:numPr>
        <w:rPr>
          <w:color w:val="1F497D" w:themeColor="text2"/>
        </w:rPr>
      </w:pPr>
      <w:r w:rsidRPr="00C7502D">
        <w:rPr>
          <w:rStyle w:val="Strong"/>
          <w:color w:val="1F497D" w:themeColor="text2"/>
        </w:rPr>
        <w:t>Identify and Nurture Potential Talent</w:t>
      </w:r>
      <w:r w:rsidR="00E426AF" w:rsidRPr="00C7502D">
        <w:rPr>
          <w:rStyle w:val="Strong"/>
          <w:color w:val="1F497D" w:themeColor="text2"/>
        </w:rPr>
        <w:t xml:space="preserve">                                                                   </w:t>
      </w:r>
      <w:r w:rsidRPr="00C7502D">
        <w:rPr>
          <w:color w:val="1F497D" w:themeColor="text2"/>
        </w:rPr>
        <w:t>Identifying promising athletes who can represent the college in inter-collegiate and national-level competitions is another key objective. The event provides a platform for scouting and recognizing talent, allowing the college to offer support and training to these individuals. By nurturing their skills, we aim to help them reach their full potential and bring pride to the college through their achievements in the wider sports arena.</w:t>
      </w:r>
    </w:p>
    <w:p w14:paraId="3FEE87F1" w14:textId="77777777" w:rsidR="00E426AF" w:rsidRPr="00C7502D" w:rsidRDefault="00E426AF" w:rsidP="00DE1FA0">
      <w:pPr>
        <w:pStyle w:val="NormalWeb"/>
        <w:ind w:left="720"/>
        <w:rPr>
          <w:color w:val="1F497D" w:themeColor="text2"/>
        </w:rPr>
      </w:pPr>
    </w:p>
    <w:p w14:paraId="322853FC" w14:textId="3823D562" w:rsidR="0078331A" w:rsidRPr="00C7502D" w:rsidRDefault="0078331A" w:rsidP="00DE1FA0">
      <w:pPr>
        <w:pStyle w:val="NormalWeb"/>
        <w:numPr>
          <w:ilvl w:val="0"/>
          <w:numId w:val="32"/>
        </w:numPr>
        <w:rPr>
          <w:color w:val="1F497D" w:themeColor="text2"/>
        </w:rPr>
      </w:pPr>
      <w:r w:rsidRPr="00C7502D">
        <w:rPr>
          <w:rStyle w:val="Strong"/>
          <w:color w:val="1F497D" w:themeColor="text2"/>
        </w:rPr>
        <w:t>Encourage Participation and Inclusivity</w:t>
      </w:r>
      <w:r w:rsidR="00E426AF" w:rsidRPr="00C7502D">
        <w:rPr>
          <w:rStyle w:val="Strong"/>
          <w:color w:val="1F497D" w:themeColor="text2"/>
        </w:rPr>
        <w:t xml:space="preserve">                                                           </w:t>
      </w:r>
      <w:r w:rsidRPr="00C7502D">
        <w:rPr>
          <w:color w:val="1F497D" w:themeColor="text2"/>
        </w:rPr>
        <w:t>Ensuring a wide range of sports and activities to accommodate diverse interests and abilities is crucial for encouraging maximum participation. The event is designed to be inclusive, offering opportunities for everyone to get involved, regardless of their skill level or previous experience. This inclusivity fosters a welcoming environment where all students feel valued and motivated to take part in physical activities.</w:t>
      </w:r>
    </w:p>
    <w:p w14:paraId="1820E33C" w14:textId="77777777" w:rsidR="00D954C6" w:rsidRDefault="0078331A" w:rsidP="00DE1FA0">
      <w:pPr>
        <w:pStyle w:val="NormalWeb"/>
        <w:ind w:left="360"/>
        <w:rPr>
          <w:color w:val="1F497D" w:themeColor="text2"/>
        </w:rPr>
      </w:pPr>
      <w:r w:rsidRPr="00C7502D">
        <w:rPr>
          <w:color w:val="1F497D" w:themeColor="text2"/>
        </w:rPr>
        <w:t>These objectives reflect our commitment to the holistic development of our students, integrating physical education into the broader educational experience and contributing to their overall well-being and personal growth.</w:t>
      </w:r>
    </w:p>
    <w:p w14:paraId="64658ED5" w14:textId="77777777" w:rsidR="00D954C6" w:rsidRDefault="00BC26C9" w:rsidP="00DE1FA0">
      <w:pPr>
        <w:pStyle w:val="NormalWeb"/>
        <w:ind w:left="360"/>
      </w:pPr>
      <w:r w:rsidRPr="00D954C6">
        <w:rPr>
          <w:color w:val="1F497D" w:themeColor="text2"/>
          <w:sz w:val="32"/>
          <w:szCs w:val="32"/>
        </w:rPr>
        <w:t>Overview of Events</w:t>
      </w:r>
      <w:r w:rsidR="00D954C6">
        <w:rPr>
          <w:color w:val="1F497D" w:themeColor="text2"/>
          <w:sz w:val="32"/>
          <w:szCs w:val="32"/>
        </w:rPr>
        <w:t xml:space="preserve">                                                                    </w:t>
      </w:r>
      <w:r w:rsidRPr="00D954C6">
        <w:rPr>
          <w:color w:val="1F497D" w:themeColor="text2"/>
        </w:rPr>
        <w:t>Th</w:t>
      </w:r>
      <w:r w:rsidR="00D954C6" w:rsidRPr="00D954C6">
        <w:rPr>
          <w:color w:val="1F497D" w:themeColor="text2"/>
        </w:rPr>
        <w:t>e</w:t>
      </w:r>
      <w:r w:rsidRPr="00D954C6">
        <w:rPr>
          <w:color w:val="1F497D" w:themeColor="text2"/>
        </w:rPr>
        <w:t xml:space="preserve"> Annual Sports Event at </w:t>
      </w:r>
      <w:r w:rsidR="00E426AF" w:rsidRPr="00D954C6">
        <w:rPr>
          <w:color w:val="1F497D" w:themeColor="text2"/>
        </w:rPr>
        <w:t>Durgapur Women’s College</w:t>
      </w:r>
      <w:r w:rsidR="00E426AF" w:rsidRPr="00D954C6">
        <w:rPr>
          <w:color w:val="1F497D" w:themeColor="text2"/>
          <w:sz w:val="32"/>
          <w:szCs w:val="32"/>
        </w:rPr>
        <w:t xml:space="preserve"> </w:t>
      </w:r>
      <w:r w:rsidRPr="00D954C6">
        <w:rPr>
          <w:color w:val="1F497D" w:themeColor="text2"/>
        </w:rPr>
        <w:t xml:space="preserve">featured a diverse range of sports and activities, designed to engage participants across various interests and skill levels. The event </w:t>
      </w:r>
      <w:r w:rsidR="00E426AF" w:rsidRPr="00D954C6">
        <w:rPr>
          <w:color w:val="1F497D" w:themeColor="text2"/>
        </w:rPr>
        <w:t>happened on 17.12.2019</w:t>
      </w:r>
      <w:r w:rsidRPr="00D954C6">
        <w:rPr>
          <w:color w:val="1F497D" w:themeColor="text2"/>
        </w:rPr>
        <w:t xml:space="preserve"> and included both traditional athletic competitions and fun, unconventional games. Here is an overview of the key events:</w:t>
      </w:r>
      <w:r w:rsidR="00D954C6" w:rsidRPr="00D954C6">
        <w:rPr>
          <w:color w:val="1F497D" w:themeColor="text2"/>
        </w:rPr>
        <w:t xml:space="preserve">           </w:t>
      </w:r>
    </w:p>
    <w:p w14:paraId="0FB8E757" w14:textId="2E3779BC" w:rsidR="00D954C6" w:rsidRDefault="00D954C6" w:rsidP="00DE1FA0">
      <w:pPr>
        <w:pStyle w:val="NormalWeb"/>
        <w:numPr>
          <w:ilvl w:val="0"/>
          <w:numId w:val="37"/>
        </w:numPr>
        <w:rPr>
          <w:color w:val="1F497D" w:themeColor="text2"/>
        </w:rPr>
      </w:pPr>
      <w:r w:rsidRPr="00D954C6">
        <w:rPr>
          <w:b/>
          <w:bCs/>
          <w:color w:val="1F497D" w:themeColor="text2"/>
        </w:rPr>
        <w:lastRenderedPageBreak/>
        <w:t xml:space="preserve">100 Metres Run                                                                                                               </w:t>
      </w:r>
      <w:r w:rsidRPr="00D954C6">
        <w:rPr>
          <w:color w:val="1F497D" w:themeColor="text2"/>
        </w:rPr>
        <w:t>The 100 metres run is a classic track event that tests the speed and endurance of participants. This highly anticipated race drew significant attention, with participants competing fiercely to achieve the best time. The event highlighted the athletic prowess of our students and set the tone for the competitive spirit of the sports meet.</w:t>
      </w:r>
    </w:p>
    <w:p w14:paraId="75904E2E" w14:textId="77777777" w:rsidR="00D954C6" w:rsidRPr="00D954C6" w:rsidRDefault="00D954C6" w:rsidP="00DE1FA0">
      <w:pPr>
        <w:pStyle w:val="NormalWeb"/>
        <w:ind w:left="360"/>
        <w:rPr>
          <w:color w:val="1F497D" w:themeColor="text2"/>
        </w:rPr>
      </w:pPr>
    </w:p>
    <w:p w14:paraId="6CA111B9" w14:textId="77777777" w:rsidR="00D954C6" w:rsidRDefault="00D954C6" w:rsidP="00DE1FA0">
      <w:pPr>
        <w:pStyle w:val="NormalWeb"/>
        <w:numPr>
          <w:ilvl w:val="0"/>
          <w:numId w:val="37"/>
        </w:numPr>
        <w:rPr>
          <w:color w:val="1F497D" w:themeColor="text2"/>
        </w:rPr>
      </w:pPr>
      <w:r w:rsidRPr="00D954C6">
        <w:rPr>
          <w:b/>
          <w:bCs/>
          <w:color w:val="1F497D" w:themeColor="text2"/>
        </w:rPr>
        <w:t xml:space="preserve">Spoon Marble Race                                                                                                            </w:t>
      </w:r>
      <w:r w:rsidRPr="00D954C6">
        <w:rPr>
          <w:color w:val="1F497D" w:themeColor="text2"/>
        </w:rPr>
        <w:t>The spoon marble race added a fun and challenging twist to the event lineup. Participants had to balance a marble on a spoon and race to the finish line without dropping it. This activity tested the participants’ focus, balance, and coordination, providing an enjoyable yet competitive experience for everyone involved.</w:t>
      </w:r>
      <w:r>
        <w:rPr>
          <w:color w:val="1F497D" w:themeColor="text2"/>
        </w:rPr>
        <w:t xml:space="preserve">  </w:t>
      </w:r>
    </w:p>
    <w:p w14:paraId="2650A28B" w14:textId="77777777" w:rsidR="00D954C6" w:rsidRDefault="00D954C6" w:rsidP="00DE1FA0">
      <w:pPr>
        <w:pStyle w:val="NormalWeb"/>
        <w:ind w:left="360"/>
        <w:rPr>
          <w:color w:val="1F497D" w:themeColor="text2"/>
        </w:rPr>
      </w:pPr>
    </w:p>
    <w:p w14:paraId="510E5271" w14:textId="2B84C467" w:rsidR="00D954C6" w:rsidRPr="00D954C6" w:rsidRDefault="00D954C6" w:rsidP="00DE1FA0">
      <w:pPr>
        <w:pStyle w:val="NormalWeb"/>
        <w:numPr>
          <w:ilvl w:val="0"/>
          <w:numId w:val="37"/>
        </w:numPr>
        <w:rPr>
          <w:color w:val="1F497D" w:themeColor="text2"/>
        </w:rPr>
      </w:pPr>
      <w:r w:rsidRPr="00D954C6">
        <w:rPr>
          <w:color w:val="1F497D" w:themeColor="text2"/>
        </w:rPr>
        <w:t xml:space="preserve"> </w:t>
      </w:r>
      <w:r w:rsidRPr="00D954C6">
        <w:rPr>
          <w:b/>
          <w:bCs/>
          <w:color w:val="1F497D" w:themeColor="text2"/>
        </w:rPr>
        <w:t xml:space="preserve">Slow Cycle Race                                                                                                              </w:t>
      </w:r>
      <w:r w:rsidRPr="00D954C6">
        <w:rPr>
          <w:color w:val="1F497D" w:themeColor="text2"/>
        </w:rPr>
        <w:t>Unlike typical cycling races, the slow cycle race required participants to ride their bicycles as slowly as possible without losing balance or touching the ground. This event emphasized control and balance, offering a unique and entertaining challenge that amused both participants and spectators alike</w:t>
      </w:r>
      <w:r w:rsidRPr="00D954C6">
        <w:t>.</w:t>
      </w:r>
    </w:p>
    <w:p w14:paraId="2D7D9E35" w14:textId="01F9E6E3" w:rsidR="00D954C6" w:rsidRPr="00BC26C9" w:rsidRDefault="00D954C6" w:rsidP="001A5045">
      <w:pPr>
        <w:pStyle w:val="Heading1"/>
        <w:numPr>
          <w:ilvl w:val="0"/>
          <w:numId w:val="37"/>
        </w:numPr>
        <w:spacing w:before="0" w:line="240" w:lineRule="auto"/>
        <w:rPr>
          <w:rFonts w:ascii="Times New Roman" w:hAnsi="Times New Roman" w:cs="Times New Roman"/>
          <w:sz w:val="24"/>
          <w:szCs w:val="24"/>
          <w:lang w:val="en-IN"/>
        </w:rPr>
      </w:pPr>
      <w:r w:rsidRPr="00BC26C9">
        <w:rPr>
          <w:rFonts w:ascii="Times New Roman" w:hAnsi="Times New Roman" w:cs="Times New Roman"/>
          <w:sz w:val="24"/>
          <w:szCs w:val="24"/>
          <w:lang w:val="en-IN"/>
        </w:rPr>
        <w:t>Passing the Ball</w:t>
      </w:r>
      <w:r w:rsidRPr="00C7502D">
        <w:rPr>
          <w:rFonts w:ascii="Times New Roman" w:hAnsi="Times New Roman" w:cs="Times New Roman"/>
          <w:sz w:val="24"/>
          <w:szCs w:val="24"/>
          <w:lang w:val="en-IN"/>
        </w:rPr>
        <w:t xml:space="preserve">                                                                                                                      </w:t>
      </w:r>
      <w:r w:rsidRPr="00BC26C9">
        <w:rPr>
          <w:rFonts w:ascii="Times New Roman" w:hAnsi="Times New Roman" w:cs="Times New Roman"/>
          <w:b w:val="0"/>
          <w:bCs w:val="0"/>
          <w:sz w:val="24"/>
          <w:szCs w:val="24"/>
          <w:lang w:val="en-IN"/>
        </w:rPr>
        <w:t>The passing the ball event was a team-based activity that promoted teamwork and coordination. Participants had to pass a ball along a line of team members without dropping it, aiming for speed and accuracy. This event was a testament to the collaborative spirit of our students and underscored the importance of working together to achieve common goals.</w:t>
      </w:r>
    </w:p>
    <w:p w14:paraId="472B12F9" w14:textId="77777777" w:rsidR="00D954C6" w:rsidRDefault="00D954C6" w:rsidP="001A5045">
      <w:pPr>
        <w:pStyle w:val="Heading1"/>
        <w:numPr>
          <w:ilvl w:val="0"/>
          <w:numId w:val="37"/>
        </w:numPr>
        <w:spacing w:before="0" w:line="240" w:lineRule="auto"/>
        <w:rPr>
          <w:rFonts w:ascii="Times New Roman" w:hAnsi="Times New Roman" w:cs="Times New Roman"/>
          <w:b w:val="0"/>
          <w:bCs w:val="0"/>
          <w:sz w:val="24"/>
          <w:szCs w:val="24"/>
          <w:lang w:val="en-IN"/>
        </w:rPr>
      </w:pPr>
      <w:r w:rsidRPr="00BC26C9">
        <w:rPr>
          <w:rFonts w:ascii="Times New Roman" w:hAnsi="Times New Roman" w:cs="Times New Roman"/>
          <w:sz w:val="24"/>
          <w:szCs w:val="24"/>
          <w:lang w:val="en-IN"/>
        </w:rPr>
        <w:t>Discus Throw</w:t>
      </w:r>
      <w:r w:rsidRPr="00C7502D">
        <w:rPr>
          <w:rFonts w:ascii="Times New Roman" w:hAnsi="Times New Roman" w:cs="Times New Roman"/>
          <w:sz w:val="24"/>
          <w:szCs w:val="24"/>
          <w:lang w:val="en-IN"/>
        </w:rPr>
        <w:t xml:space="preserve">                                                                                                                          </w:t>
      </w:r>
      <w:r w:rsidRPr="00BC26C9">
        <w:rPr>
          <w:rFonts w:ascii="Times New Roman" w:hAnsi="Times New Roman" w:cs="Times New Roman"/>
          <w:b w:val="0"/>
          <w:bCs w:val="0"/>
          <w:sz w:val="24"/>
          <w:szCs w:val="24"/>
          <w:lang w:val="en-IN"/>
        </w:rPr>
        <w:t>The discus throw event showcased the strength and technique of our participants. Competitors aimed to throw a heavy disc as far as possible, combining physical power with precise technique. This event was a highlight for those with a keen interest in field sports and demonstrated impressive athletic skill.</w:t>
      </w:r>
    </w:p>
    <w:p w14:paraId="5A83AB61" w14:textId="77777777" w:rsidR="00D954C6" w:rsidRPr="00BC26C9" w:rsidRDefault="00D954C6" w:rsidP="001A5045">
      <w:pPr>
        <w:spacing w:line="240" w:lineRule="auto"/>
        <w:rPr>
          <w:lang w:val="en-IN"/>
        </w:rPr>
      </w:pPr>
    </w:p>
    <w:p w14:paraId="085288AD" w14:textId="728C5F72" w:rsidR="00D954C6" w:rsidRPr="00E517F9" w:rsidRDefault="00D954C6" w:rsidP="001A5045">
      <w:pPr>
        <w:pStyle w:val="NormalWeb"/>
        <w:numPr>
          <w:ilvl w:val="0"/>
          <w:numId w:val="37"/>
        </w:numPr>
        <w:spacing w:before="0" w:beforeAutospacing="0"/>
        <w:rPr>
          <w:color w:val="1F497D" w:themeColor="text2"/>
        </w:rPr>
      </w:pPr>
      <w:r w:rsidRPr="00E517F9">
        <w:rPr>
          <w:rStyle w:val="Strong"/>
          <w:color w:val="1F497D" w:themeColor="text2"/>
        </w:rPr>
        <w:t>Musical Chair</w:t>
      </w:r>
      <w:r>
        <w:rPr>
          <w:rStyle w:val="Strong"/>
          <w:color w:val="1F497D" w:themeColor="text2"/>
        </w:rPr>
        <w:t xml:space="preserve">                                                                                                      </w:t>
      </w:r>
      <w:r w:rsidRPr="00E517F9">
        <w:rPr>
          <w:color w:val="1F497D" w:themeColor="text2"/>
        </w:rPr>
        <w:t xml:space="preserve">The musical chair event brought an element of fun and excitement to the sports day. Participants circled around a set of chairs while music played, and when the music stopped, they had to quickly find a seat. The last person standing without a chair was eliminated in each round. This event was a crowd </w:t>
      </w:r>
      <w:proofErr w:type="spellStart"/>
      <w:r w:rsidRPr="00E517F9">
        <w:rPr>
          <w:color w:val="1F497D" w:themeColor="text2"/>
        </w:rPr>
        <w:t>favorite</w:t>
      </w:r>
      <w:proofErr w:type="spellEnd"/>
      <w:r w:rsidRPr="00E517F9">
        <w:rPr>
          <w:color w:val="1F497D" w:themeColor="text2"/>
        </w:rPr>
        <w:t>, generating lots of laughter and enthusiasm among both participants and onlookers</w:t>
      </w:r>
      <w:r w:rsidRPr="00E517F9">
        <w:rPr>
          <w:rFonts w:eastAsiaTheme="majorEastAsia"/>
        </w:rPr>
        <w:t>.</w:t>
      </w:r>
    </w:p>
    <w:p w14:paraId="21C5D8F5" w14:textId="77777777" w:rsidR="00D954C6" w:rsidRPr="00BC26C9" w:rsidRDefault="00D954C6" w:rsidP="001A5045">
      <w:pPr>
        <w:pStyle w:val="Heading1"/>
        <w:spacing w:before="0" w:line="240" w:lineRule="auto"/>
        <w:rPr>
          <w:rFonts w:ascii="Times New Roman" w:hAnsi="Times New Roman" w:cs="Times New Roman"/>
          <w:b w:val="0"/>
          <w:bCs w:val="0"/>
          <w:sz w:val="24"/>
          <w:szCs w:val="24"/>
          <w:lang w:val="en-IN"/>
        </w:rPr>
      </w:pPr>
      <w:r w:rsidRPr="00BC26C9">
        <w:rPr>
          <w:rFonts w:ascii="Times New Roman" w:hAnsi="Times New Roman" w:cs="Times New Roman"/>
          <w:b w:val="0"/>
          <w:bCs w:val="0"/>
          <w:sz w:val="24"/>
          <w:szCs w:val="24"/>
          <w:lang w:val="en-IN"/>
        </w:rPr>
        <w:lastRenderedPageBreak/>
        <w:t>Each of these events contributed to a well-rounded and dynamic sports meet, ensuring there was something for everyone to enjoy and participate in. The combination of traditional and unconventional sports activities not only fostered a spirit of competition</w:t>
      </w:r>
      <w:r>
        <w:rPr>
          <w:rFonts w:ascii="Times New Roman" w:hAnsi="Times New Roman" w:cs="Times New Roman"/>
          <w:b w:val="0"/>
          <w:bCs w:val="0"/>
          <w:sz w:val="24"/>
          <w:szCs w:val="24"/>
          <w:lang w:val="en-IN"/>
        </w:rPr>
        <w:t xml:space="preserve"> </w:t>
      </w:r>
      <w:r w:rsidRPr="00BC26C9">
        <w:rPr>
          <w:rFonts w:ascii="Times New Roman" w:hAnsi="Times New Roman" w:cs="Times New Roman"/>
          <w:b w:val="0"/>
          <w:bCs w:val="0"/>
          <w:sz w:val="24"/>
          <w:szCs w:val="24"/>
          <w:lang w:val="en-IN"/>
        </w:rPr>
        <w:t>but also created a fun and inclusive atmosphere for all attendees.</w:t>
      </w:r>
    </w:p>
    <w:p w14:paraId="3E20F7D6" w14:textId="77777777" w:rsidR="00D954C6" w:rsidRPr="00E517F9" w:rsidRDefault="00D954C6" w:rsidP="001A5045">
      <w:pPr>
        <w:pStyle w:val="NormalWeb"/>
        <w:spacing w:before="0" w:beforeAutospacing="0"/>
        <w:rPr>
          <w:color w:val="1F497D" w:themeColor="text2"/>
        </w:rPr>
      </w:pPr>
    </w:p>
    <w:p w14:paraId="0EA871F9" w14:textId="77777777" w:rsidR="00D954C6" w:rsidRPr="00D954C6" w:rsidRDefault="00D954C6" w:rsidP="001A5045">
      <w:pPr>
        <w:pStyle w:val="NormalWeb"/>
        <w:spacing w:before="0" w:beforeAutospacing="0"/>
        <w:ind w:left="360"/>
        <w:rPr>
          <w:color w:val="1F497D" w:themeColor="text2"/>
        </w:rPr>
      </w:pPr>
    </w:p>
    <w:p w14:paraId="454B3649" w14:textId="68F2501A" w:rsidR="006E6EDF" w:rsidRDefault="00000000" w:rsidP="00DE1FA0">
      <w:pPr>
        <w:pStyle w:val="Heading1"/>
        <w:spacing w:before="0" w:line="240" w:lineRule="auto"/>
      </w:pPr>
      <w:r>
        <w:lastRenderedPageBreak/>
        <w:t>Highlights and Achievements</w:t>
      </w:r>
      <w:r w:rsidR="00DE1FA0">
        <w:t xml:space="preserve">:   </w:t>
      </w:r>
    </w:p>
    <w:p w14:paraId="6AB21457" w14:textId="77777777" w:rsidR="00DE1FA0" w:rsidRDefault="00DE1FA0" w:rsidP="00DE1FA0">
      <w:pPr>
        <w:pStyle w:val="Heading1"/>
        <w:spacing w:before="0" w:line="240" w:lineRule="auto"/>
        <w:rPr>
          <w:rFonts w:ascii="Times New Roman" w:hAnsi="Times New Roman" w:cs="Times New Roman"/>
          <w:sz w:val="24"/>
          <w:szCs w:val="24"/>
          <w:lang w:val="en-IN"/>
        </w:rPr>
      </w:pPr>
    </w:p>
    <w:p w14:paraId="7FF972C8" w14:textId="0CDAB295" w:rsidR="001A5045" w:rsidRDefault="001F4683" w:rsidP="001A5045">
      <w:pPr>
        <w:pStyle w:val="Heading1"/>
        <w:spacing w:before="0" w:line="240" w:lineRule="auto"/>
        <w:rPr>
          <w:rFonts w:ascii="Times New Roman" w:hAnsi="Times New Roman" w:cs="Times New Roman"/>
          <w:sz w:val="24"/>
          <w:szCs w:val="24"/>
          <w:lang w:val="en-IN"/>
        </w:rPr>
      </w:pPr>
      <w:r w:rsidRPr="00DE1FA0">
        <w:rPr>
          <w:rFonts w:ascii="Times New Roman" w:hAnsi="Times New Roman" w:cs="Times New Roman"/>
          <w:sz w:val="24"/>
          <w:szCs w:val="24"/>
          <w:lang w:val="en-IN"/>
        </w:rPr>
        <w:t>Results and Winner</w:t>
      </w:r>
      <w:r w:rsidR="001A5045">
        <w:rPr>
          <w:rFonts w:ascii="Times New Roman" w:hAnsi="Times New Roman" w:cs="Times New Roman"/>
          <w:sz w:val="24"/>
          <w:szCs w:val="24"/>
          <w:lang w:val="en-IN"/>
        </w:rPr>
        <w:t>:</w:t>
      </w:r>
    </w:p>
    <w:p w14:paraId="100E3A2E" w14:textId="77777777" w:rsidR="001A5045" w:rsidRDefault="001A5045" w:rsidP="001A5045">
      <w:pPr>
        <w:pStyle w:val="Heading1"/>
        <w:spacing w:before="0" w:line="240" w:lineRule="auto"/>
        <w:rPr>
          <w:rFonts w:ascii="Times New Roman" w:hAnsi="Times New Roman" w:cs="Times New Roman"/>
          <w:sz w:val="24"/>
          <w:szCs w:val="24"/>
          <w:lang w:val="en-IN"/>
        </w:rPr>
      </w:pPr>
    </w:p>
    <w:p w14:paraId="395358F6" w14:textId="701C7DAD" w:rsidR="001F4683" w:rsidRPr="001F4683" w:rsidRDefault="001F4683" w:rsidP="001A5045">
      <w:pPr>
        <w:pStyle w:val="Heading1"/>
        <w:spacing w:before="0" w:line="240" w:lineRule="auto"/>
        <w:rPr>
          <w:rFonts w:ascii="Times New Roman" w:hAnsi="Times New Roman" w:cs="Times New Roman"/>
          <w:sz w:val="24"/>
          <w:szCs w:val="24"/>
          <w:lang w:val="en-IN"/>
        </w:rPr>
      </w:pPr>
      <w:r w:rsidRPr="001F4683">
        <w:rPr>
          <w:rFonts w:ascii="Times New Roman" w:hAnsi="Times New Roman" w:cs="Times New Roman"/>
          <w:sz w:val="24"/>
          <w:szCs w:val="24"/>
          <w:lang w:val="en-IN"/>
        </w:rPr>
        <w:t>100 Meter Run</w:t>
      </w:r>
    </w:p>
    <w:p w14:paraId="4D88A4DE" w14:textId="19B8D5AA" w:rsidR="001F4683" w:rsidRPr="00DE1FA0" w:rsidRDefault="001A5045" w:rsidP="001A5045">
      <w:pPr>
        <w:pStyle w:val="Heading1"/>
        <w:spacing w:before="0" w:line="240" w:lineRule="auto"/>
        <w:rPr>
          <w:rFonts w:ascii="Times New Roman" w:hAnsi="Times New Roman" w:cs="Times New Roman"/>
          <w:b w:val="0"/>
          <w:bCs w:val="0"/>
          <w:sz w:val="24"/>
          <w:szCs w:val="24"/>
          <w:lang w:val="en-IN"/>
        </w:rPr>
      </w:pPr>
      <w:r>
        <w:rPr>
          <w:rFonts w:ascii="Times New Roman" w:hAnsi="Times New Roman" w:cs="Times New Roman"/>
          <w:b w:val="0"/>
          <w:bCs w:val="0"/>
          <w:sz w:val="24"/>
          <w:szCs w:val="24"/>
          <w:lang w:val="en-IN"/>
        </w:rPr>
        <w:t xml:space="preserve">         </w:t>
      </w:r>
      <w:r w:rsidR="001F4683" w:rsidRPr="00DE1FA0">
        <w:rPr>
          <w:rFonts w:ascii="Times New Roman" w:hAnsi="Times New Roman" w:cs="Times New Roman"/>
          <w:b w:val="0"/>
          <w:bCs w:val="0"/>
          <w:sz w:val="24"/>
          <w:szCs w:val="24"/>
          <w:lang w:val="en-IN"/>
        </w:rPr>
        <w:t>First Place: [</w:t>
      </w:r>
      <w:proofErr w:type="spellStart"/>
      <w:r w:rsidR="001F4683" w:rsidRPr="00DE1FA0">
        <w:rPr>
          <w:rFonts w:ascii="Times New Roman" w:hAnsi="Times New Roman" w:cs="Times New Roman"/>
          <w:b w:val="0"/>
          <w:bCs w:val="0"/>
          <w:sz w:val="24"/>
          <w:szCs w:val="24"/>
          <w:lang w:val="en-IN"/>
        </w:rPr>
        <w:t>sunita</w:t>
      </w:r>
      <w:proofErr w:type="spellEnd"/>
      <w:r w:rsidR="001F4683" w:rsidRPr="00DE1FA0">
        <w:rPr>
          <w:rFonts w:ascii="Times New Roman" w:hAnsi="Times New Roman" w:cs="Times New Roman"/>
          <w:b w:val="0"/>
          <w:bCs w:val="0"/>
          <w:sz w:val="24"/>
          <w:szCs w:val="24"/>
          <w:lang w:val="en-IN"/>
        </w:rPr>
        <w:t xml:space="preserve"> Debnath]</w:t>
      </w:r>
    </w:p>
    <w:p w14:paraId="0E29A7C7" w14:textId="7D48E23F" w:rsidR="001F4683" w:rsidRPr="00DE1FA0" w:rsidRDefault="001A5045" w:rsidP="001A5045">
      <w:pPr>
        <w:pStyle w:val="Heading1"/>
        <w:spacing w:before="0" w:line="240" w:lineRule="auto"/>
        <w:rPr>
          <w:rFonts w:ascii="Times New Roman" w:hAnsi="Times New Roman" w:cs="Times New Roman"/>
          <w:b w:val="0"/>
          <w:bCs w:val="0"/>
          <w:sz w:val="24"/>
          <w:szCs w:val="24"/>
          <w:lang w:val="en-IN"/>
        </w:rPr>
      </w:pPr>
      <w:r>
        <w:rPr>
          <w:rFonts w:ascii="Times New Roman" w:hAnsi="Times New Roman" w:cs="Times New Roman"/>
          <w:b w:val="0"/>
          <w:bCs w:val="0"/>
          <w:sz w:val="24"/>
          <w:szCs w:val="24"/>
          <w:lang w:val="en-IN"/>
        </w:rPr>
        <w:t xml:space="preserve">         </w:t>
      </w:r>
      <w:r w:rsidR="001F4683" w:rsidRPr="00DE1FA0">
        <w:rPr>
          <w:rFonts w:ascii="Times New Roman" w:hAnsi="Times New Roman" w:cs="Times New Roman"/>
          <w:b w:val="0"/>
          <w:bCs w:val="0"/>
          <w:sz w:val="24"/>
          <w:szCs w:val="24"/>
          <w:lang w:val="en-IN"/>
        </w:rPr>
        <w:t xml:space="preserve">Second Place: [Ruchira </w:t>
      </w:r>
      <w:proofErr w:type="spellStart"/>
      <w:r w:rsidR="001F4683" w:rsidRPr="00DE1FA0">
        <w:rPr>
          <w:rFonts w:ascii="Times New Roman" w:hAnsi="Times New Roman" w:cs="Times New Roman"/>
          <w:b w:val="0"/>
          <w:bCs w:val="0"/>
          <w:sz w:val="24"/>
          <w:szCs w:val="24"/>
          <w:lang w:val="en-IN"/>
        </w:rPr>
        <w:t>Bhattyacharya</w:t>
      </w:r>
      <w:proofErr w:type="spellEnd"/>
      <w:r w:rsidR="001F4683" w:rsidRPr="00DE1FA0">
        <w:rPr>
          <w:rFonts w:ascii="Times New Roman" w:hAnsi="Times New Roman" w:cs="Times New Roman"/>
          <w:b w:val="0"/>
          <w:bCs w:val="0"/>
          <w:sz w:val="24"/>
          <w:szCs w:val="24"/>
          <w:lang w:val="en-IN"/>
        </w:rPr>
        <w:t>]</w:t>
      </w:r>
    </w:p>
    <w:p w14:paraId="6F162993" w14:textId="3A1CC89C" w:rsidR="001F4683" w:rsidRPr="001F4683" w:rsidRDefault="001A5045" w:rsidP="001A5045">
      <w:pPr>
        <w:pStyle w:val="Heading1"/>
        <w:spacing w:before="0" w:line="240" w:lineRule="auto"/>
        <w:rPr>
          <w:rFonts w:ascii="Times New Roman" w:hAnsi="Times New Roman" w:cs="Times New Roman"/>
          <w:sz w:val="24"/>
          <w:szCs w:val="24"/>
          <w:lang w:val="en-IN"/>
        </w:rPr>
      </w:pPr>
      <w:r>
        <w:rPr>
          <w:rFonts w:ascii="Times New Roman" w:hAnsi="Times New Roman" w:cs="Times New Roman"/>
          <w:b w:val="0"/>
          <w:bCs w:val="0"/>
          <w:sz w:val="24"/>
          <w:szCs w:val="24"/>
          <w:lang w:val="en-IN"/>
        </w:rPr>
        <w:t xml:space="preserve">        </w:t>
      </w:r>
      <w:r w:rsidR="001F4683" w:rsidRPr="00DE1FA0">
        <w:rPr>
          <w:rFonts w:ascii="Times New Roman" w:hAnsi="Times New Roman" w:cs="Times New Roman"/>
          <w:b w:val="0"/>
          <w:bCs w:val="0"/>
          <w:sz w:val="24"/>
          <w:szCs w:val="24"/>
          <w:lang w:val="en-IN"/>
        </w:rPr>
        <w:t>Third Place: [Jayashree Saha</w:t>
      </w:r>
      <w:r w:rsidR="001F4683" w:rsidRPr="001F4683">
        <w:rPr>
          <w:rFonts w:ascii="Times New Roman" w:hAnsi="Times New Roman" w:cs="Times New Roman"/>
          <w:sz w:val="24"/>
          <w:szCs w:val="24"/>
          <w:lang w:val="en-IN"/>
        </w:rPr>
        <w:t>]</w:t>
      </w:r>
    </w:p>
    <w:p w14:paraId="4A7DD11E" w14:textId="77777777" w:rsidR="001A5045" w:rsidRDefault="001A5045" w:rsidP="001A5045">
      <w:pPr>
        <w:pStyle w:val="Heading1"/>
        <w:spacing w:before="0" w:line="240" w:lineRule="auto"/>
        <w:rPr>
          <w:rFonts w:ascii="Times New Roman" w:hAnsi="Times New Roman" w:cs="Times New Roman"/>
          <w:sz w:val="24"/>
          <w:szCs w:val="24"/>
          <w:lang w:val="en-IN"/>
        </w:rPr>
      </w:pPr>
    </w:p>
    <w:p w14:paraId="4045D3A7" w14:textId="7EEFA444" w:rsidR="001F4683" w:rsidRPr="001F4683" w:rsidRDefault="001F4683" w:rsidP="001A5045">
      <w:pPr>
        <w:pStyle w:val="Heading1"/>
        <w:spacing w:before="0" w:line="240" w:lineRule="auto"/>
        <w:rPr>
          <w:rFonts w:ascii="Times New Roman" w:hAnsi="Times New Roman" w:cs="Times New Roman"/>
          <w:sz w:val="24"/>
          <w:szCs w:val="24"/>
          <w:lang w:val="en-IN"/>
        </w:rPr>
      </w:pPr>
      <w:r w:rsidRPr="001F4683">
        <w:rPr>
          <w:rFonts w:ascii="Times New Roman" w:hAnsi="Times New Roman" w:cs="Times New Roman"/>
          <w:sz w:val="24"/>
          <w:szCs w:val="24"/>
          <w:lang w:val="en-IN"/>
        </w:rPr>
        <w:t>Spoon Marble Race</w:t>
      </w:r>
    </w:p>
    <w:p w14:paraId="2C6DDD60" w14:textId="7F4EEB57" w:rsidR="001A5045" w:rsidRPr="00DE1FA0" w:rsidRDefault="001A5045" w:rsidP="001A5045">
      <w:pPr>
        <w:pStyle w:val="Heading1"/>
        <w:spacing w:before="0" w:line="240" w:lineRule="auto"/>
        <w:jc w:val="both"/>
        <w:rPr>
          <w:rFonts w:ascii="Times New Roman" w:hAnsi="Times New Roman" w:cs="Times New Roman"/>
          <w:b w:val="0"/>
          <w:bCs w:val="0"/>
          <w:sz w:val="24"/>
          <w:szCs w:val="24"/>
          <w:lang w:val="en-IN"/>
        </w:rPr>
      </w:pPr>
      <w:r>
        <w:rPr>
          <w:rFonts w:ascii="Times New Roman" w:hAnsi="Times New Roman" w:cs="Times New Roman"/>
          <w:sz w:val="24"/>
          <w:szCs w:val="24"/>
          <w:lang w:val="en-IN"/>
        </w:rPr>
        <w:t xml:space="preserve">       </w:t>
      </w:r>
      <w:r w:rsidRPr="00DE1FA0">
        <w:rPr>
          <w:rFonts w:ascii="Times New Roman" w:hAnsi="Times New Roman" w:cs="Times New Roman"/>
          <w:b w:val="0"/>
          <w:bCs w:val="0"/>
          <w:sz w:val="24"/>
          <w:szCs w:val="24"/>
          <w:lang w:val="en-IN"/>
        </w:rPr>
        <w:t>First Place: [Barnali Das]</w:t>
      </w:r>
    </w:p>
    <w:p w14:paraId="0DD27C47" w14:textId="7C830D04" w:rsidR="001A5045" w:rsidRPr="00DE1FA0" w:rsidRDefault="001A5045" w:rsidP="001A5045">
      <w:pPr>
        <w:pStyle w:val="Heading1"/>
        <w:spacing w:before="0" w:line="240" w:lineRule="auto"/>
        <w:jc w:val="both"/>
        <w:rPr>
          <w:rFonts w:ascii="Times New Roman" w:hAnsi="Times New Roman" w:cs="Times New Roman"/>
          <w:b w:val="0"/>
          <w:bCs w:val="0"/>
          <w:sz w:val="24"/>
          <w:szCs w:val="24"/>
          <w:lang w:val="en-IN"/>
        </w:rPr>
      </w:pPr>
      <w:r>
        <w:rPr>
          <w:rFonts w:ascii="Times New Roman" w:hAnsi="Times New Roman" w:cs="Times New Roman"/>
          <w:b w:val="0"/>
          <w:bCs w:val="0"/>
          <w:sz w:val="24"/>
          <w:szCs w:val="24"/>
          <w:lang w:val="en-IN"/>
        </w:rPr>
        <w:t xml:space="preserve">       </w:t>
      </w:r>
      <w:r w:rsidRPr="00DE1FA0">
        <w:rPr>
          <w:rFonts w:ascii="Times New Roman" w:hAnsi="Times New Roman" w:cs="Times New Roman"/>
          <w:b w:val="0"/>
          <w:bCs w:val="0"/>
          <w:sz w:val="24"/>
          <w:szCs w:val="24"/>
          <w:lang w:val="en-IN"/>
        </w:rPr>
        <w:t>Second Place: [Soma Show]</w:t>
      </w:r>
    </w:p>
    <w:p w14:paraId="5EF65F72" w14:textId="03416867" w:rsidR="001A5045" w:rsidRPr="00DE1FA0" w:rsidRDefault="001A5045" w:rsidP="001A5045">
      <w:pPr>
        <w:pStyle w:val="Heading1"/>
        <w:spacing w:before="0" w:line="240" w:lineRule="auto"/>
        <w:jc w:val="both"/>
        <w:rPr>
          <w:rFonts w:ascii="Times New Roman" w:hAnsi="Times New Roman" w:cs="Times New Roman"/>
          <w:b w:val="0"/>
          <w:bCs w:val="0"/>
          <w:sz w:val="24"/>
          <w:szCs w:val="24"/>
          <w:lang w:val="en-IN"/>
        </w:rPr>
      </w:pPr>
      <w:r>
        <w:rPr>
          <w:rFonts w:ascii="Times New Roman" w:hAnsi="Times New Roman" w:cs="Times New Roman"/>
          <w:b w:val="0"/>
          <w:bCs w:val="0"/>
          <w:sz w:val="24"/>
          <w:szCs w:val="24"/>
          <w:lang w:val="en-IN"/>
        </w:rPr>
        <w:t xml:space="preserve">       </w:t>
      </w:r>
      <w:r w:rsidRPr="00DE1FA0">
        <w:rPr>
          <w:rFonts w:ascii="Times New Roman" w:hAnsi="Times New Roman" w:cs="Times New Roman"/>
          <w:b w:val="0"/>
          <w:bCs w:val="0"/>
          <w:sz w:val="24"/>
          <w:szCs w:val="24"/>
          <w:lang w:val="en-IN"/>
        </w:rPr>
        <w:t>Third Place: [Subhashree Biswas]</w:t>
      </w:r>
    </w:p>
    <w:p w14:paraId="513163BB" w14:textId="2CB88656" w:rsidR="001A5045" w:rsidRDefault="001A5045" w:rsidP="001A5045">
      <w:pPr>
        <w:pStyle w:val="Heading1"/>
        <w:spacing w:before="0" w:line="240" w:lineRule="auto"/>
        <w:rPr>
          <w:rFonts w:ascii="Times New Roman" w:hAnsi="Times New Roman" w:cs="Times New Roman"/>
          <w:sz w:val="24"/>
          <w:szCs w:val="24"/>
          <w:lang w:val="en-IN"/>
        </w:rPr>
      </w:pPr>
    </w:p>
    <w:p w14:paraId="0BDD50C6" w14:textId="3E5EAD76" w:rsidR="001F4683" w:rsidRPr="001F4683" w:rsidRDefault="001F4683" w:rsidP="001A5045">
      <w:pPr>
        <w:pStyle w:val="Heading1"/>
        <w:spacing w:before="0" w:line="240" w:lineRule="auto"/>
        <w:rPr>
          <w:rFonts w:ascii="Times New Roman" w:hAnsi="Times New Roman" w:cs="Times New Roman"/>
          <w:sz w:val="24"/>
          <w:szCs w:val="24"/>
          <w:lang w:val="en-IN"/>
        </w:rPr>
      </w:pPr>
      <w:r w:rsidRPr="001F4683">
        <w:rPr>
          <w:rFonts w:ascii="Times New Roman" w:hAnsi="Times New Roman" w:cs="Times New Roman"/>
          <w:sz w:val="24"/>
          <w:szCs w:val="24"/>
          <w:lang w:val="en-IN"/>
        </w:rPr>
        <w:t>Slow Cycle Race</w:t>
      </w:r>
    </w:p>
    <w:p w14:paraId="44707B65" w14:textId="0A162FBC" w:rsidR="001F4683" w:rsidRPr="00DE1FA0" w:rsidRDefault="001F4683" w:rsidP="001A5045">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w:t>
      </w:r>
      <w:proofErr w:type="spellStart"/>
      <w:r w:rsidRPr="00DE1FA0">
        <w:rPr>
          <w:rFonts w:ascii="Times New Roman" w:hAnsi="Times New Roman" w:cs="Times New Roman"/>
          <w:b w:val="0"/>
          <w:bCs w:val="0"/>
          <w:sz w:val="24"/>
          <w:szCs w:val="24"/>
          <w:lang w:val="en-IN"/>
        </w:rPr>
        <w:t>Guriya</w:t>
      </w:r>
      <w:proofErr w:type="spellEnd"/>
      <w:r w:rsidRPr="00DE1FA0">
        <w:rPr>
          <w:rFonts w:ascii="Times New Roman" w:hAnsi="Times New Roman" w:cs="Times New Roman"/>
          <w:b w:val="0"/>
          <w:bCs w:val="0"/>
          <w:sz w:val="24"/>
          <w:szCs w:val="24"/>
          <w:lang w:val="en-IN"/>
        </w:rPr>
        <w:t xml:space="preserve"> Nayek]</w:t>
      </w:r>
    </w:p>
    <w:p w14:paraId="2A3AA5C3" w14:textId="2B1D6956" w:rsidR="001F4683" w:rsidRPr="00DE1FA0" w:rsidRDefault="001F4683" w:rsidP="001A5045">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[Deepali Das]</w:t>
      </w:r>
    </w:p>
    <w:p w14:paraId="3F8B7518" w14:textId="77777777" w:rsidR="001A5045" w:rsidRDefault="001F4683" w:rsidP="001A5045">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[Priyanka Palit]</w:t>
      </w:r>
    </w:p>
    <w:p w14:paraId="45D2C913" w14:textId="60AF48DF" w:rsidR="001F4683" w:rsidRPr="001A5045" w:rsidRDefault="001F4683" w:rsidP="001A5045">
      <w:pPr>
        <w:pStyle w:val="Heading1"/>
        <w:spacing w:before="0" w:line="240" w:lineRule="auto"/>
        <w:rPr>
          <w:rFonts w:ascii="Times New Roman" w:hAnsi="Times New Roman" w:cs="Times New Roman"/>
          <w:b w:val="0"/>
          <w:bCs w:val="0"/>
          <w:sz w:val="24"/>
          <w:szCs w:val="24"/>
          <w:lang w:val="en-IN"/>
        </w:rPr>
      </w:pPr>
      <w:r w:rsidRPr="001F4683">
        <w:rPr>
          <w:rFonts w:ascii="Times New Roman" w:hAnsi="Times New Roman" w:cs="Times New Roman"/>
          <w:sz w:val="24"/>
          <w:szCs w:val="24"/>
          <w:lang w:val="en-IN"/>
        </w:rPr>
        <w:t>Passing the Ball</w:t>
      </w:r>
    </w:p>
    <w:p w14:paraId="4278B5A5" w14:textId="371E624D" w:rsidR="001F4683" w:rsidRPr="00DE1FA0" w:rsidRDefault="001F4683" w:rsidP="001A5045">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[Dolan Sutradhar]</w:t>
      </w:r>
    </w:p>
    <w:p w14:paraId="2BDD4951" w14:textId="7862D94C" w:rsidR="001F4683" w:rsidRPr="00DE1FA0" w:rsidRDefault="001F4683" w:rsidP="001A5045">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w:t>
      </w:r>
      <w:proofErr w:type="spellStart"/>
      <w:r w:rsidRPr="00DE1FA0">
        <w:rPr>
          <w:rFonts w:ascii="Times New Roman" w:hAnsi="Times New Roman" w:cs="Times New Roman"/>
          <w:b w:val="0"/>
          <w:bCs w:val="0"/>
          <w:sz w:val="24"/>
          <w:szCs w:val="24"/>
          <w:lang w:val="en-IN"/>
        </w:rPr>
        <w:t>Akhansha</w:t>
      </w:r>
      <w:proofErr w:type="spellEnd"/>
      <w:r w:rsidRPr="00DE1FA0">
        <w:rPr>
          <w:rFonts w:ascii="Times New Roman" w:hAnsi="Times New Roman" w:cs="Times New Roman"/>
          <w:b w:val="0"/>
          <w:bCs w:val="0"/>
          <w:sz w:val="24"/>
          <w:szCs w:val="24"/>
          <w:lang w:val="en-IN"/>
        </w:rPr>
        <w:t xml:space="preserve"> Mukherjee]</w:t>
      </w:r>
    </w:p>
    <w:p w14:paraId="6352821D" w14:textId="7E5200AC" w:rsidR="001F4683" w:rsidRPr="00DE1FA0" w:rsidRDefault="001F4683" w:rsidP="001A5045">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[Jaya Guha]</w:t>
      </w:r>
    </w:p>
    <w:p w14:paraId="6F567CA2" w14:textId="4F6390A0" w:rsidR="001F4683" w:rsidRPr="001F4683" w:rsidRDefault="001F4683" w:rsidP="001A5045">
      <w:pPr>
        <w:pStyle w:val="Heading1"/>
        <w:spacing w:before="0" w:line="240" w:lineRule="auto"/>
        <w:rPr>
          <w:rFonts w:ascii="Times New Roman" w:hAnsi="Times New Roman" w:cs="Times New Roman"/>
          <w:sz w:val="24"/>
          <w:szCs w:val="24"/>
          <w:lang w:val="en-IN"/>
        </w:rPr>
      </w:pPr>
      <w:r w:rsidRPr="001F4683">
        <w:rPr>
          <w:rFonts w:ascii="Times New Roman" w:hAnsi="Times New Roman" w:cs="Times New Roman"/>
          <w:sz w:val="24"/>
          <w:szCs w:val="24"/>
          <w:lang w:val="en-IN"/>
        </w:rPr>
        <w:t>Discus Throw</w:t>
      </w:r>
    </w:p>
    <w:p w14:paraId="63F8347B" w14:textId="0377B554" w:rsidR="001F4683" w:rsidRPr="00DE1FA0" w:rsidRDefault="001F4683" w:rsidP="001A5045">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[Neha Dey]</w:t>
      </w:r>
    </w:p>
    <w:p w14:paraId="44024699" w14:textId="26B1C507" w:rsidR="001F4683" w:rsidRPr="00DE1FA0" w:rsidRDefault="001F4683" w:rsidP="001A5045">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[Madhumita Gorai]</w:t>
      </w:r>
    </w:p>
    <w:p w14:paraId="265B3559" w14:textId="5959E4B8" w:rsidR="001F4683" w:rsidRPr="00DE1FA0" w:rsidRDefault="001F4683" w:rsidP="001A5045">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[Rinku Dey]</w:t>
      </w:r>
    </w:p>
    <w:p w14:paraId="141A620A" w14:textId="39B0375F" w:rsidR="001F4683" w:rsidRPr="001F4683" w:rsidRDefault="001F4683" w:rsidP="001A5045">
      <w:pPr>
        <w:pStyle w:val="Heading1"/>
        <w:spacing w:before="0" w:line="240" w:lineRule="auto"/>
        <w:rPr>
          <w:rFonts w:ascii="Times New Roman" w:hAnsi="Times New Roman" w:cs="Times New Roman"/>
          <w:sz w:val="24"/>
          <w:szCs w:val="24"/>
          <w:lang w:val="en-IN"/>
        </w:rPr>
      </w:pPr>
      <w:r>
        <w:rPr>
          <w:rFonts w:ascii="Times New Roman" w:hAnsi="Times New Roman" w:cs="Times New Roman"/>
          <w:sz w:val="24"/>
          <w:szCs w:val="24"/>
          <w:lang w:val="en-IN"/>
        </w:rPr>
        <w:t>Musical chair</w:t>
      </w:r>
    </w:p>
    <w:p w14:paraId="532FD0C7" w14:textId="5A154B93" w:rsidR="001F4683" w:rsidRPr="00DE1FA0" w:rsidRDefault="001F4683" w:rsidP="001A5045">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[Sukanya Mitra]</w:t>
      </w:r>
    </w:p>
    <w:p w14:paraId="6C695681" w14:textId="123B46F2" w:rsidR="001F4683" w:rsidRPr="00DE1FA0" w:rsidRDefault="001F4683" w:rsidP="001A5045">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[Jayita Ghosh]</w:t>
      </w:r>
    </w:p>
    <w:p w14:paraId="20288881" w14:textId="4B815F47" w:rsidR="001F4683" w:rsidRPr="00DE1FA0" w:rsidRDefault="001F4683" w:rsidP="001A5045">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[Sultana Parveen]</w:t>
      </w:r>
    </w:p>
    <w:p w14:paraId="7299DB13" w14:textId="77777777" w:rsidR="001A5045" w:rsidRDefault="001A5045" w:rsidP="001A5045">
      <w:pPr>
        <w:pStyle w:val="Heading1"/>
        <w:spacing w:before="0" w:line="240" w:lineRule="auto"/>
        <w:rPr>
          <w:lang w:val="en-IN"/>
        </w:rPr>
      </w:pPr>
    </w:p>
    <w:p w14:paraId="7B382D93" w14:textId="536F5EEF" w:rsidR="00E517F9" w:rsidRPr="00E517F9" w:rsidRDefault="00E517F9" w:rsidP="001A5045">
      <w:pPr>
        <w:pStyle w:val="Heading1"/>
        <w:spacing w:before="0" w:line="240" w:lineRule="auto"/>
        <w:rPr>
          <w:b w:val="0"/>
          <w:bCs w:val="0"/>
          <w:sz w:val="32"/>
          <w:szCs w:val="32"/>
          <w:lang w:val="en-IN"/>
        </w:rPr>
      </w:pPr>
      <w:r w:rsidRPr="00E517F9">
        <w:rPr>
          <w:lang w:val="en-IN"/>
        </w:rPr>
        <w:t>5</w:t>
      </w:r>
      <w:r w:rsidRPr="00E517F9">
        <w:rPr>
          <w:b w:val="0"/>
          <w:bCs w:val="0"/>
          <w:sz w:val="24"/>
          <w:szCs w:val="24"/>
          <w:lang w:val="en-IN"/>
        </w:rPr>
        <w:t xml:space="preserve">. </w:t>
      </w:r>
      <w:r w:rsidRPr="00E517F9">
        <w:rPr>
          <w:lang w:val="en-IN"/>
        </w:rPr>
        <w:t>Participation and Attendance</w:t>
      </w:r>
    </w:p>
    <w:p w14:paraId="35394E53" w14:textId="77777777" w:rsidR="00E517F9" w:rsidRPr="00E517F9" w:rsidRDefault="00E517F9" w:rsidP="001A5045">
      <w:pPr>
        <w:pStyle w:val="Heading1"/>
        <w:spacing w:before="0" w:line="240" w:lineRule="auto"/>
        <w:rPr>
          <w:b w:val="0"/>
          <w:bCs w:val="0"/>
          <w:sz w:val="24"/>
          <w:szCs w:val="24"/>
          <w:lang w:val="en-IN"/>
        </w:rPr>
      </w:pPr>
      <w:r w:rsidRPr="00E517F9">
        <w:rPr>
          <w:b w:val="0"/>
          <w:bCs w:val="0"/>
          <w:sz w:val="24"/>
          <w:szCs w:val="24"/>
          <w:lang w:val="en-IN"/>
        </w:rPr>
        <w:t>The Annual Sports event at our college witnessed enthusiastic participation and significant attendance, highlighting the event's popularity and importance within our community.</w:t>
      </w:r>
    </w:p>
    <w:p w14:paraId="727E8B9C" w14:textId="38490AE8" w:rsidR="00E517F9" w:rsidRPr="00E517F9" w:rsidRDefault="00E517F9" w:rsidP="001A5045">
      <w:pPr>
        <w:pStyle w:val="Heading1"/>
        <w:spacing w:before="0" w:line="240" w:lineRule="auto"/>
        <w:rPr>
          <w:sz w:val="24"/>
          <w:szCs w:val="24"/>
          <w:lang w:val="en-IN"/>
        </w:rPr>
      </w:pPr>
      <w:r w:rsidRPr="00E517F9">
        <w:rPr>
          <w:sz w:val="24"/>
          <w:szCs w:val="24"/>
          <w:lang w:val="en-IN"/>
        </w:rPr>
        <w:t>Participant Overview</w:t>
      </w:r>
    </w:p>
    <w:p w14:paraId="31F73FEA" w14:textId="77777777" w:rsidR="00AD1356" w:rsidRPr="00E517F9" w:rsidRDefault="00AD1356" w:rsidP="001A5045">
      <w:pPr>
        <w:pStyle w:val="Heading1"/>
        <w:spacing w:before="0" w:line="240" w:lineRule="auto"/>
        <w:rPr>
          <w:b w:val="0"/>
          <w:bCs w:val="0"/>
          <w:sz w:val="24"/>
          <w:szCs w:val="24"/>
          <w:lang w:val="en-IN"/>
        </w:rPr>
      </w:pPr>
      <w:r w:rsidRPr="00E517F9">
        <w:rPr>
          <w:b w:val="0"/>
          <w:bCs w:val="0"/>
          <w:sz w:val="24"/>
          <w:szCs w:val="24"/>
          <w:lang w:val="en-IN"/>
        </w:rPr>
        <w:t>Total Participants: 120 students</w:t>
      </w:r>
    </w:p>
    <w:p w14:paraId="755BB9EA" w14:textId="77777777" w:rsidR="00AD1356" w:rsidRDefault="00AD1356" w:rsidP="001A5045">
      <w:pPr>
        <w:pStyle w:val="Heading1"/>
        <w:numPr>
          <w:ilvl w:val="0"/>
          <w:numId w:val="45"/>
        </w:numPr>
        <w:spacing w:before="0" w:line="240" w:lineRule="auto"/>
        <w:rPr>
          <w:sz w:val="24"/>
          <w:szCs w:val="24"/>
          <w:lang w:val="en-IN"/>
        </w:rPr>
      </w:pPr>
      <w:r w:rsidRPr="00E517F9">
        <w:rPr>
          <w:sz w:val="24"/>
          <w:szCs w:val="24"/>
          <w:lang w:val="en-IN"/>
        </w:rPr>
        <w:t>Events:</w:t>
      </w:r>
    </w:p>
    <w:p w14:paraId="5AF831E7" w14:textId="77777777" w:rsidR="00AD1356" w:rsidRPr="00E517F9" w:rsidRDefault="00AD1356" w:rsidP="001A5045">
      <w:pPr>
        <w:pStyle w:val="Heading1"/>
        <w:numPr>
          <w:ilvl w:val="1"/>
          <w:numId w:val="45"/>
        </w:numPr>
        <w:spacing w:before="0" w:line="240" w:lineRule="auto"/>
        <w:rPr>
          <w:b w:val="0"/>
          <w:bCs w:val="0"/>
          <w:sz w:val="24"/>
          <w:szCs w:val="24"/>
          <w:lang w:val="en-IN"/>
        </w:rPr>
      </w:pPr>
      <w:r w:rsidRPr="00E517F9">
        <w:rPr>
          <w:b w:val="0"/>
          <w:bCs w:val="0"/>
          <w:sz w:val="24"/>
          <w:szCs w:val="24"/>
          <w:lang w:val="en-IN"/>
        </w:rPr>
        <w:t>Athletics: 50 participants</w:t>
      </w:r>
    </w:p>
    <w:p w14:paraId="7E9F5A55" w14:textId="77777777" w:rsidR="00AD1356" w:rsidRPr="00E517F9" w:rsidRDefault="00AD1356" w:rsidP="001A5045">
      <w:pPr>
        <w:pStyle w:val="Heading1"/>
        <w:numPr>
          <w:ilvl w:val="1"/>
          <w:numId w:val="45"/>
        </w:numPr>
        <w:spacing w:before="0" w:line="240" w:lineRule="auto"/>
        <w:rPr>
          <w:b w:val="0"/>
          <w:bCs w:val="0"/>
          <w:sz w:val="24"/>
          <w:szCs w:val="24"/>
          <w:lang w:val="en-IN"/>
        </w:rPr>
      </w:pPr>
      <w:r w:rsidRPr="00E517F9">
        <w:rPr>
          <w:b w:val="0"/>
          <w:bCs w:val="0"/>
          <w:sz w:val="24"/>
          <w:szCs w:val="24"/>
          <w:lang w:val="en-IN"/>
        </w:rPr>
        <w:t>Team Sports: 40 participants</w:t>
      </w:r>
    </w:p>
    <w:p w14:paraId="2344DAE0" w14:textId="77777777" w:rsidR="00AD1356" w:rsidRDefault="00AD1356" w:rsidP="001A5045">
      <w:pPr>
        <w:pStyle w:val="Heading1"/>
        <w:numPr>
          <w:ilvl w:val="1"/>
          <w:numId w:val="45"/>
        </w:numPr>
        <w:spacing w:before="0" w:line="240" w:lineRule="auto"/>
        <w:rPr>
          <w:b w:val="0"/>
          <w:bCs w:val="0"/>
          <w:sz w:val="24"/>
          <w:szCs w:val="24"/>
          <w:lang w:val="en-IN"/>
        </w:rPr>
      </w:pPr>
      <w:r w:rsidRPr="00E517F9">
        <w:rPr>
          <w:b w:val="0"/>
          <w:bCs w:val="0"/>
          <w:sz w:val="24"/>
          <w:szCs w:val="24"/>
          <w:lang w:val="en-IN"/>
        </w:rPr>
        <w:t>Individual Sports: 30 participants</w:t>
      </w:r>
    </w:p>
    <w:p w14:paraId="7C99E3DA" w14:textId="6534467D" w:rsidR="00AD1356" w:rsidRPr="00E517F9" w:rsidRDefault="00AD1356" w:rsidP="001A5045">
      <w:pPr>
        <w:pStyle w:val="Heading1"/>
        <w:numPr>
          <w:ilvl w:val="0"/>
          <w:numId w:val="45"/>
        </w:numPr>
        <w:spacing w:before="0" w:line="240" w:lineRule="auto"/>
        <w:rPr>
          <w:b w:val="0"/>
          <w:bCs w:val="0"/>
          <w:sz w:val="24"/>
          <w:szCs w:val="24"/>
          <w:lang w:val="en-IN"/>
        </w:rPr>
      </w:pPr>
      <w:r w:rsidRPr="00E517F9">
        <w:rPr>
          <w:sz w:val="24"/>
          <w:szCs w:val="24"/>
          <w:lang w:val="en-IN"/>
        </w:rPr>
        <w:t>Event-wise Participation</w:t>
      </w:r>
    </w:p>
    <w:p w14:paraId="36C71D87" w14:textId="5D8AEBCC" w:rsidR="00AD1356" w:rsidRPr="00E517F9" w:rsidRDefault="00AD1356" w:rsidP="001A5045">
      <w:pPr>
        <w:pStyle w:val="Heading1"/>
        <w:numPr>
          <w:ilvl w:val="0"/>
          <w:numId w:val="49"/>
        </w:numPr>
        <w:spacing w:before="0" w:line="240" w:lineRule="auto"/>
        <w:rPr>
          <w:b w:val="0"/>
          <w:bCs w:val="0"/>
          <w:sz w:val="24"/>
          <w:szCs w:val="24"/>
          <w:lang w:val="en-IN"/>
        </w:rPr>
      </w:pPr>
      <w:r w:rsidRPr="00E517F9">
        <w:rPr>
          <w:b w:val="0"/>
          <w:bCs w:val="0"/>
          <w:sz w:val="24"/>
          <w:szCs w:val="24"/>
          <w:lang w:val="en-IN"/>
        </w:rPr>
        <w:t>100 Meter Run: 20 participants</w:t>
      </w:r>
    </w:p>
    <w:p w14:paraId="0FC49D49" w14:textId="3584E7B9" w:rsidR="00AD1356" w:rsidRPr="00E517F9" w:rsidRDefault="00AD1356" w:rsidP="001A5045">
      <w:pPr>
        <w:pStyle w:val="Heading1"/>
        <w:numPr>
          <w:ilvl w:val="0"/>
          <w:numId w:val="49"/>
        </w:numPr>
        <w:spacing w:before="0" w:line="240" w:lineRule="auto"/>
        <w:rPr>
          <w:b w:val="0"/>
          <w:bCs w:val="0"/>
          <w:sz w:val="24"/>
          <w:szCs w:val="24"/>
          <w:lang w:val="en-IN"/>
        </w:rPr>
      </w:pPr>
      <w:r w:rsidRPr="00E517F9">
        <w:rPr>
          <w:b w:val="0"/>
          <w:bCs w:val="0"/>
          <w:sz w:val="24"/>
          <w:szCs w:val="24"/>
          <w:lang w:val="en-IN"/>
        </w:rPr>
        <w:t>Spoon Marble Race: 15 participants</w:t>
      </w:r>
    </w:p>
    <w:p w14:paraId="04D2B9D0" w14:textId="46BA6C4A" w:rsidR="00AD1356" w:rsidRPr="00E517F9" w:rsidRDefault="00AD1356" w:rsidP="001A5045">
      <w:pPr>
        <w:pStyle w:val="Heading1"/>
        <w:numPr>
          <w:ilvl w:val="0"/>
          <w:numId w:val="49"/>
        </w:numPr>
        <w:spacing w:before="0" w:line="240" w:lineRule="auto"/>
        <w:rPr>
          <w:b w:val="0"/>
          <w:bCs w:val="0"/>
          <w:sz w:val="24"/>
          <w:szCs w:val="24"/>
          <w:lang w:val="en-IN"/>
        </w:rPr>
      </w:pPr>
      <w:r w:rsidRPr="00E517F9">
        <w:rPr>
          <w:b w:val="0"/>
          <w:bCs w:val="0"/>
          <w:sz w:val="24"/>
          <w:szCs w:val="24"/>
          <w:lang w:val="en-IN"/>
        </w:rPr>
        <w:t>Musical Chair: 25 participants</w:t>
      </w:r>
    </w:p>
    <w:p w14:paraId="232F0E32" w14:textId="77777777" w:rsidR="00AD1356" w:rsidRPr="00E517F9" w:rsidRDefault="00AD1356" w:rsidP="001A5045">
      <w:pPr>
        <w:pStyle w:val="Heading1"/>
        <w:numPr>
          <w:ilvl w:val="0"/>
          <w:numId w:val="49"/>
        </w:numPr>
        <w:spacing w:before="0" w:line="240" w:lineRule="auto"/>
        <w:rPr>
          <w:b w:val="0"/>
          <w:bCs w:val="0"/>
          <w:sz w:val="24"/>
          <w:szCs w:val="24"/>
          <w:lang w:val="en-IN"/>
        </w:rPr>
      </w:pPr>
      <w:r w:rsidRPr="00E517F9">
        <w:rPr>
          <w:b w:val="0"/>
          <w:bCs w:val="0"/>
          <w:sz w:val="24"/>
          <w:szCs w:val="24"/>
          <w:lang w:val="en-IN"/>
        </w:rPr>
        <w:lastRenderedPageBreak/>
        <w:t>Slow Cycle Race: 10 participants</w:t>
      </w:r>
    </w:p>
    <w:p w14:paraId="5F405F64" w14:textId="77777777" w:rsidR="00AD1356" w:rsidRPr="00E517F9" w:rsidRDefault="00AD1356" w:rsidP="001A5045">
      <w:pPr>
        <w:pStyle w:val="Heading1"/>
        <w:numPr>
          <w:ilvl w:val="0"/>
          <w:numId w:val="49"/>
        </w:numPr>
        <w:spacing w:before="0" w:line="240" w:lineRule="auto"/>
        <w:rPr>
          <w:b w:val="0"/>
          <w:bCs w:val="0"/>
          <w:sz w:val="24"/>
          <w:szCs w:val="24"/>
          <w:lang w:val="en-IN"/>
        </w:rPr>
      </w:pPr>
      <w:r w:rsidRPr="00E517F9">
        <w:rPr>
          <w:b w:val="0"/>
          <w:bCs w:val="0"/>
          <w:sz w:val="24"/>
          <w:szCs w:val="24"/>
          <w:lang w:val="en-IN"/>
        </w:rPr>
        <w:t>Passing the Ball: 20 participants</w:t>
      </w:r>
    </w:p>
    <w:p w14:paraId="43986741" w14:textId="77777777" w:rsidR="00AD1356" w:rsidRDefault="00AD1356" w:rsidP="001A5045">
      <w:pPr>
        <w:pStyle w:val="Heading1"/>
        <w:numPr>
          <w:ilvl w:val="0"/>
          <w:numId w:val="49"/>
        </w:numPr>
        <w:spacing w:before="0" w:line="240" w:lineRule="auto"/>
        <w:rPr>
          <w:b w:val="0"/>
          <w:bCs w:val="0"/>
          <w:sz w:val="24"/>
          <w:szCs w:val="24"/>
          <w:lang w:val="en-IN"/>
        </w:rPr>
      </w:pPr>
      <w:r w:rsidRPr="00E517F9">
        <w:rPr>
          <w:b w:val="0"/>
          <w:bCs w:val="0"/>
          <w:sz w:val="24"/>
          <w:szCs w:val="24"/>
          <w:lang w:val="en-IN"/>
        </w:rPr>
        <w:t>Discus Throw: 10 participants</w:t>
      </w:r>
    </w:p>
    <w:p w14:paraId="48BDFFFB" w14:textId="77777777" w:rsidR="00AD1356" w:rsidRPr="00E517F9" w:rsidRDefault="00AD1356" w:rsidP="001A5045">
      <w:pPr>
        <w:pStyle w:val="Heading1"/>
        <w:numPr>
          <w:ilvl w:val="0"/>
          <w:numId w:val="45"/>
        </w:numPr>
        <w:spacing w:before="0" w:line="240" w:lineRule="auto"/>
        <w:rPr>
          <w:sz w:val="24"/>
          <w:szCs w:val="24"/>
          <w:lang w:val="en-IN"/>
        </w:rPr>
      </w:pPr>
      <w:r w:rsidRPr="00E517F9">
        <w:rPr>
          <w:sz w:val="24"/>
          <w:szCs w:val="24"/>
          <w:lang w:val="en-IN"/>
        </w:rPr>
        <w:t>Attendance</w:t>
      </w:r>
    </w:p>
    <w:p w14:paraId="3C121215" w14:textId="77777777" w:rsidR="00AD1356" w:rsidRPr="00E517F9" w:rsidRDefault="00AD1356" w:rsidP="001A5045">
      <w:pPr>
        <w:pStyle w:val="Heading1"/>
        <w:numPr>
          <w:ilvl w:val="0"/>
          <w:numId w:val="50"/>
        </w:numPr>
        <w:spacing w:before="0" w:line="240" w:lineRule="auto"/>
        <w:rPr>
          <w:b w:val="0"/>
          <w:bCs w:val="0"/>
          <w:sz w:val="24"/>
          <w:szCs w:val="24"/>
          <w:lang w:val="en-IN"/>
        </w:rPr>
      </w:pPr>
      <w:r w:rsidRPr="00E517F9">
        <w:rPr>
          <w:b w:val="0"/>
          <w:bCs w:val="0"/>
          <w:sz w:val="24"/>
          <w:szCs w:val="24"/>
          <w:lang w:val="en-IN"/>
        </w:rPr>
        <w:t xml:space="preserve">Spectators: Over </w:t>
      </w:r>
      <w:r>
        <w:rPr>
          <w:b w:val="0"/>
          <w:bCs w:val="0"/>
          <w:sz w:val="24"/>
          <w:szCs w:val="24"/>
          <w:lang w:val="en-IN"/>
        </w:rPr>
        <w:t>150</w:t>
      </w:r>
      <w:r w:rsidRPr="00E517F9">
        <w:rPr>
          <w:b w:val="0"/>
          <w:bCs w:val="0"/>
          <w:sz w:val="24"/>
          <w:szCs w:val="24"/>
          <w:lang w:val="en-IN"/>
        </w:rPr>
        <w:t xml:space="preserve"> attendees</w:t>
      </w:r>
    </w:p>
    <w:p w14:paraId="1C4C7790" w14:textId="77777777" w:rsidR="00AD1356" w:rsidRPr="00E517F9" w:rsidRDefault="00AD1356" w:rsidP="001A5045">
      <w:pPr>
        <w:pStyle w:val="Heading1"/>
        <w:numPr>
          <w:ilvl w:val="0"/>
          <w:numId w:val="50"/>
        </w:numPr>
        <w:spacing w:before="0" w:line="240" w:lineRule="auto"/>
        <w:rPr>
          <w:b w:val="0"/>
          <w:bCs w:val="0"/>
          <w:sz w:val="24"/>
          <w:szCs w:val="24"/>
          <w:lang w:val="en-IN"/>
        </w:rPr>
      </w:pPr>
      <w:r w:rsidRPr="00E517F9">
        <w:rPr>
          <w:b w:val="0"/>
          <w:bCs w:val="0"/>
          <w:sz w:val="24"/>
          <w:szCs w:val="24"/>
          <w:lang w:val="en-IN"/>
        </w:rPr>
        <w:t>Faculty and Staff: 30 members</w:t>
      </w:r>
    </w:p>
    <w:p w14:paraId="3C93912D" w14:textId="77777777" w:rsidR="00AD1356" w:rsidRDefault="00AD1356" w:rsidP="001A5045">
      <w:pPr>
        <w:pStyle w:val="Heading1"/>
        <w:numPr>
          <w:ilvl w:val="0"/>
          <w:numId w:val="50"/>
        </w:numPr>
        <w:spacing w:before="0" w:line="240" w:lineRule="auto"/>
        <w:rPr>
          <w:b w:val="0"/>
          <w:bCs w:val="0"/>
          <w:sz w:val="24"/>
          <w:szCs w:val="24"/>
          <w:lang w:val="en-IN"/>
        </w:rPr>
      </w:pPr>
      <w:r w:rsidRPr="00E517F9">
        <w:rPr>
          <w:b w:val="0"/>
          <w:bCs w:val="0"/>
          <w:sz w:val="24"/>
          <w:szCs w:val="24"/>
          <w:lang w:val="en-IN"/>
        </w:rPr>
        <w:t xml:space="preserve">Guests and Alumni: </w:t>
      </w:r>
      <w:r>
        <w:rPr>
          <w:b w:val="0"/>
          <w:bCs w:val="0"/>
          <w:sz w:val="24"/>
          <w:szCs w:val="24"/>
          <w:lang w:val="en-IN"/>
        </w:rPr>
        <w:t>15</w:t>
      </w:r>
      <w:r w:rsidRPr="00E517F9">
        <w:rPr>
          <w:b w:val="0"/>
          <w:bCs w:val="0"/>
          <w:sz w:val="24"/>
          <w:szCs w:val="24"/>
          <w:lang w:val="en-IN"/>
        </w:rPr>
        <w:t xml:space="preserve"> individuals</w:t>
      </w:r>
    </w:p>
    <w:p w14:paraId="0435383A" w14:textId="77777777" w:rsidR="00AD1356" w:rsidRPr="00E517F9" w:rsidRDefault="00AD1356" w:rsidP="001A5045">
      <w:pPr>
        <w:pStyle w:val="Heading1"/>
        <w:numPr>
          <w:ilvl w:val="0"/>
          <w:numId w:val="45"/>
        </w:numPr>
        <w:spacing w:before="0" w:line="240" w:lineRule="auto"/>
        <w:rPr>
          <w:sz w:val="24"/>
          <w:szCs w:val="24"/>
          <w:lang w:val="en-IN"/>
        </w:rPr>
      </w:pPr>
      <w:r w:rsidRPr="00E517F9">
        <w:rPr>
          <w:sz w:val="24"/>
          <w:szCs w:val="24"/>
          <w:lang w:val="en-IN"/>
        </w:rPr>
        <w:t>Highlights</w:t>
      </w:r>
    </w:p>
    <w:p w14:paraId="08BACA7D" w14:textId="77777777" w:rsidR="00AD1356" w:rsidRPr="00E517F9" w:rsidRDefault="00AD1356" w:rsidP="001A5045">
      <w:pPr>
        <w:pStyle w:val="Heading1"/>
        <w:numPr>
          <w:ilvl w:val="0"/>
          <w:numId w:val="51"/>
        </w:numPr>
        <w:spacing w:before="0" w:line="240" w:lineRule="auto"/>
        <w:rPr>
          <w:b w:val="0"/>
          <w:bCs w:val="0"/>
          <w:sz w:val="24"/>
          <w:szCs w:val="24"/>
          <w:lang w:val="en-IN"/>
        </w:rPr>
      </w:pPr>
      <w:r w:rsidRPr="00E517F9">
        <w:rPr>
          <w:b w:val="0"/>
          <w:bCs w:val="0"/>
          <w:sz w:val="24"/>
          <w:szCs w:val="24"/>
          <w:lang w:val="en-IN"/>
        </w:rPr>
        <w:t>The 100 Meter Run had the highest number of participants, showcasing intense competition and excitement.</w:t>
      </w:r>
    </w:p>
    <w:p w14:paraId="00F6C07B" w14:textId="77777777" w:rsidR="00AD1356" w:rsidRPr="00E517F9" w:rsidRDefault="00AD1356" w:rsidP="001A5045">
      <w:pPr>
        <w:pStyle w:val="Heading1"/>
        <w:numPr>
          <w:ilvl w:val="0"/>
          <w:numId w:val="51"/>
        </w:numPr>
        <w:spacing w:before="0" w:line="240" w:lineRule="auto"/>
        <w:rPr>
          <w:b w:val="0"/>
          <w:bCs w:val="0"/>
          <w:sz w:val="24"/>
          <w:szCs w:val="24"/>
          <w:lang w:val="en-IN"/>
        </w:rPr>
      </w:pPr>
      <w:r w:rsidRPr="00E517F9">
        <w:rPr>
          <w:b w:val="0"/>
          <w:bCs w:val="0"/>
          <w:sz w:val="24"/>
          <w:szCs w:val="24"/>
          <w:lang w:val="en-IN"/>
        </w:rPr>
        <w:t>The Musical Chair event was particularly popular among both participants and spectators, providing a fun and engaging experience.</w:t>
      </w:r>
    </w:p>
    <w:p w14:paraId="1542E276" w14:textId="77777777" w:rsidR="00AD1356" w:rsidRPr="00E517F9" w:rsidRDefault="00AD1356" w:rsidP="001A5045">
      <w:pPr>
        <w:pStyle w:val="Heading1"/>
        <w:numPr>
          <w:ilvl w:val="0"/>
          <w:numId w:val="51"/>
        </w:numPr>
        <w:spacing w:before="0" w:line="240" w:lineRule="auto"/>
        <w:rPr>
          <w:b w:val="0"/>
          <w:bCs w:val="0"/>
          <w:sz w:val="24"/>
          <w:szCs w:val="24"/>
          <w:lang w:val="en-IN"/>
        </w:rPr>
      </w:pPr>
      <w:r w:rsidRPr="00E517F9">
        <w:rPr>
          <w:b w:val="0"/>
          <w:bCs w:val="0"/>
          <w:sz w:val="24"/>
          <w:szCs w:val="24"/>
          <w:lang w:val="en-IN"/>
        </w:rPr>
        <w:t>The active participation and high attendance underscore the community’s enthusiasm for sports and physical activities, contributing to a vibrant and energetic atmosphere throughout the event.</w:t>
      </w:r>
    </w:p>
    <w:p w14:paraId="5D9FD10F" w14:textId="77777777" w:rsidR="001A5045" w:rsidRPr="001A5045" w:rsidRDefault="001A5045" w:rsidP="001A5045">
      <w:pPr>
        <w:pStyle w:val="Heading1"/>
        <w:spacing w:before="0" w:line="240" w:lineRule="auto"/>
        <w:rPr>
          <w:b w:val="0"/>
          <w:bCs w:val="0"/>
          <w:sz w:val="24"/>
          <w:szCs w:val="24"/>
          <w:lang w:val="en-IN"/>
        </w:rPr>
      </w:pPr>
    </w:p>
    <w:p w14:paraId="13AFDFA9" w14:textId="22367FE7" w:rsidR="00AD1356" w:rsidRPr="00AD1356" w:rsidRDefault="00DC7027" w:rsidP="00DC7027">
      <w:pPr>
        <w:pStyle w:val="Heading1"/>
        <w:spacing w:before="0" w:line="240" w:lineRule="auto"/>
        <w:rPr>
          <w:b w:val="0"/>
          <w:bCs w:val="0"/>
          <w:sz w:val="24"/>
          <w:szCs w:val="24"/>
          <w:lang w:val="en-IN"/>
        </w:rPr>
      </w:pPr>
      <w:r>
        <w:rPr>
          <w:lang w:val="en-IN"/>
        </w:rPr>
        <w:t>6.</w:t>
      </w:r>
      <w:r w:rsidR="00AD1356" w:rsidRPr="00AD1356">
        <w:rPr>
          <w:lang w:val="en-IN"/>
        </w:rPr>
        <w:t>Event Organization</w:t>
      </w:r>
    </w:p>
    <w:p w14:paraId="5D240766" w14:textId="77777777" w:rsidR="00AD1356" w:rsidRPr="00AD1356" w:rsidRDefault="00AD1356" w:rsidP="00DC7027">
      <w:pPr>
        <w:pStyle w:val="Heading1"/>
        <w:spacing w:before="0" w:line="240" w:lineRule="auto"/>
        <w:ind w:left="567"/>
        <w:rPr>
          <w:b w:val="0"/>
          <w:bCs w:val="0"/>
          <w:sz w:val="24"/>
          <w:szCs w:val="24"/>
          <w:lang w:val="en-IN"/>
        </w:rPr>
      </w:pPr>
      <w:r w:rsidRPr="00AD1356">
        <w:rPr>
          <w:b w:val="0"/>
          <w:bCs w:val="0"/>
          <w:sz w:val="24"/>
          <w:szCs w:val="24"/>
          <w:lang w:val="en-IN"/>
        </w:rPr>
        <w:t>The successful organization of the annual sports event required meticulous planning and coordination by various committees and teams. Here is a detailed account of the event organization:</w:t>
      </w:r>
    </w:p>
    <w:p w14:paraId="4A3CB452" w14:textId="77777777" w:rsidR="00AD1356" w:rsidRPr="00AD1356" w:rsidRDefault="00AD1356" w:rsidP="00DC7027">
      <w:pPr>
        <w:pStyle w:val="Heading1"/>
        <w:spacing w:before="0" w:line="240" w:lineRule="auto"/>
        <w:ind w:left="567"/>
        <w:rPr>
          <w:b w:val="0"/>
          <w:bCs w:val="0"/>
          <w:sz w:val="24"/>
          <w:szCs w:val="24"/>
          <w:lang w:val="en-IN"/>
        </w:rPr>
      </w:pPr>
      <w:r w:rsidRPr="00AD1356">
        <w:rPr>
          <w:b w:val="0"/>
          <w:bCs w:val="0"/>
          <w:sz w:val="24"/>
          <w:szCs w:val="24"/>
          <w:lang w:val="en-IN"/>
        </w:rPr>
        <w:t>Committees Involved and Their Roles</w:t>
      </w:r>
    </w:p>
    <w:p w14:paraId="15DE78CC" w14:textId="77777777" w:rsidR="00AD1356" w:rsidRPr="00AD1356" w:rsidRDefault="00AD1356" w:rsidP="00DC7027">
      <w:pPr>
        <w:pStyle w:val="Heading1"/>
        <w:numPr>
          <w:ilvl w:val="0"/>
          <w:numId w:val="52"/>
        </w:numPr>
        <w:spacing w:before="0" w:line="240" w:lineRule="auto"/>
        <w:rPr>
          <w:b w:val="0"/>
          <w:bCs w:val="0"/>
          <w:sz w:val="24"/>
          <w:szCs w:val="24"/>
          <w:lang w:val="en-IN"/>
        </w:rPr>
      </w:pPr>
      <w:r w:rsidRPr="00AD1356">
        <w:rPr>
          <w:sz w:val="24"/>
          <w:szCs w:val="24"/>
          <w:lang w:val="en-IN"/>
        </w:rPr>
        <w:t>Organizing Committee</w:t>
      </w:r>
      <w:r w:rsidRPr="00AD1356">
        <w:rPr>
          <w:b w:val="0"/>
          <w:bCs w:val="0"/>
          <w:sz w:val="24"/>
          <w:szCs w:val="24"/>
          <w:lang w:val="en-IN"/>
        </w:rPr>
        <w:t>:</w:t>
      </w:r>
    </w:p>
    <w:p w14:paraId="12CCD6C5" w14:textId="77777777" w:rsidR="00AD1356" w:rsidRPr="00AD1356" w:rsidRDefault="00AD1356" w:rsidP="00DC7027">
      <w:pPr>
        <w:pStyle w:val="Heading1"/>
        <w:numPr>
          <w:ilvl w:val="1"/>
          <w:numId w:val="52"/>
        </w:numPr>
        <w:spacing w:before="0" w:line="240" w:lineRule="auto"/>
        <w:rPr>
          <w:b w:val="0"/>
          <w:bCs w:val="0"/>
          <w:sz w:val="24"/>
          <w:szCs w:val="24"/>
          <w:lang w:val="en-IN"/>
        </w:rPr>
      </w:pPr>
      <w:r w:rsidRPr="00AD1356">
        <w:rPr>
          <w:b w:val="0"/>
          <w:bCs w:val="0"/>
          <w:sz w:val="24"/>
          <w:szCs w:val="24"/>
          <w:lang w:val="en-IN"/>
        </w:rPr>
        <w:t>Comprised of senior faculty members and student representatives.</w:t>
      </w:r>
    </w:p>
    <w:p w14:paraId="575800EE" w14:textId="77777777" w:rsidR="00AD1356" w:rsidRPr="00AD1356" w:rsidRDefault="00AD1356" w:rsidP="00DC7027">
      <w:pPr>
        <w:pStyle w:val="Heading1"/>
        <w:numPr>
          <w:ilvl w:val="1"/>
          <w:numId w:val="52"/>
        </w:numPr>
        <w:spacing w:before="0" w:line="240" w:lineRule="auto"/>
        <w:rPr>
          <w:b w:val="0"/>
          <w:bCs w:val="0"/>
          <w:sz w:val="24"/>
          <w:szCs w:val="24"/>
          <w:lang w:val="en-IN"/>
        </w:rPr>
      </w:pPr>
      <w:r w:rsidRPr="00AD1356">
        <w:rPr>
          <w:b w:val="0"/>
          <w:bCs w:val="0"/>
          <w:sz w:val="24"/>
          <w:szCs w:val="24"/>
          <w:lang w:val="en-IN"/>
        </w:rPr>
        <w:t>Responsible for overall planning, coordination, and execution of the event.</w:t>
      </w:r>
    </w:p>
    <w:p w14:paraId="6628A198" w14:textId="77777777" w:rsidR="00AD1356" w:rsidRPr="00AD1356" w:rsidRDefault="00AD1356" w:rsidP="00DC7027">
      <w:pPr>
        <w:pStyle w:val="Heading1"/>
        <w:numPr>
          <w:ilvl w:val="1"/>
          <w:numId w:val="52"/>
        </w:numPr>
        <w:spacing w:before="0" w:line="240" w:lineRule="auto"/>
        <w:rPr>
          <w:b w:val="0"/>
          <w:bCs w:val="0"/>
          <w:sz w:val="24"/>
          <w:szCs w:val="24"/>
          <w:lang w:val="en-IN"/>
        </w:rPr>
      </w:pPr>
      <w:r w:rsidRPr="00AD1356">
        <w:rPr>
          <w:b w:val="0"/>
          <w:bCs w:val="0"/>
          <w:sz w:val="24"/>
          <w:szCs w:val="24"/>
          <w:lang w:val="en-IN"/>
        </w:rPr>
        <w:t>Set objectives, themes, and schedules for the event.</w:t>
      </w:r>
    </w:p>
    <w:p w14:paraId="3FCC3D14" w14:textId="77777777" w:rsidR="00AD1356" w:rsidRPr="00AD1356" w:rsidRDefault="00AD1356" w:rsidP="00DC7027">
      <w:pPr>
        <w:pStyle w:val="Heading1"/>
        <w:numPr>
          <w:ilvl w:val="0"/>
          <w:numId w:val="52"/>
        </w:numPr>
        <w:spacing w:before="0" w:line="240" w:lineRule="auto"/>
        <w:rPr>
          <w:b w:val="0"/>
          <w:bCs w:val="0"/>
          <w:sz w:val="24"/>
          <w:szCs w:val="24"/>
          <w:lang w:val="en-IN"/>
        </w:rPr>
      </w:pPr>
      <w:r w:rsidRPr="00AD1356">
        <w:rPr>
          <w:sz w:val="24"/>
          <w:szCs w:val="24"/>
          <w:lang w:val="en-IN"/>
        </w:rPr>
        <w:t>Logistics Committee</w:t>
      </w:r>
      <w:r w:rsidRPr="00AD1356">
        <w:rPr>
          <w:b w:val="0"/>
          <w:bCs w:val="0"/>
          <w:sz w:val="24"/>
          <w:szCs w:val="24"/>
          <w:lang w:val="en-IN"/>
        </w:rPr>
        <w:t>:</w:t>
      </w:r>
    </w:p>
    <w:p w14:paraId="19500195" w14:textId="77777777" w:rsidR="00AD1356" w:rsidRPr="00AD1356" w:rsidRDefault="00AD1356" w:rsidP="00DC7027">
      <w:pPr>
        <w:pStyle w:val="Heading1"/>
        <w:numPr>
          <w:ilvl w:val="1"/>
          <w:numId w:val="52"/>
        </w:numPr>
        <w:spacing w:before="0" w:line="240" w:lineRule="auto"/>
        <w:rPr>
          <w:b w:val="0"/>
          <w:bCs w:val="0"/>
          <w:sz w:val="24"/>
          <w:szCs w:val="24"/>
          <w:lang w:val="en-IN"/>
        </w:rPr>
      </w:pPr>
      <w:r w:rsidRPr="00AD1356">
        <w:rPr>
          <w:b w:val="0"/>
          <w:bCs w:val="0"/>
          <w:sz w:val="24"/>
          <w:szCs w:val="24"/>
          <w:lang w:val="en-IN"/>
        </w:rPr>
        <w:t>Managed the transportation and accommodation of participants.</w:t>
      </w:r>
    </w:p>
    <w:p w14:paraId="2D597863" w14:textId="77777777" w:rsidR="00AD1356" w:rsidRPr="00AD1356" w:rsidRDefault="00AD1356" w:rsidP="00DC7027">
      <w:pPr>
        <w:pStyle w:val="Heading1"/>
        <w:numPr>
          <w:ilvl w:val="1"/>
          <w:numId w:val="52"/>
        </w:numPr>
        <w:spacing w:before="0" w:line="240" w:lineRule="auto"/>
        <w:rPr>
          <w:b w:val="0"/>
          <w:bCs w:val="0"/>
          <w:sz w:val="24"/>
          <w:szCs w:val="24"/>
          <w:lang w:val="en-IN"/>
        </w:rPr>
      </w:pPr>
      <w:r w:rsidRPr="00AD1356">
        <w:rPr>
          <w:b w:val="0"/>
          <w:bCs w:val="0"/>
          <w:sz w:val="24"/>
          <w:szCs w:val="24"/>
          <w:lang w:val="en-IN"/>
        </w:rPr>
        <w:t>Ensured the availability of sports equipment and materials.</w:t>
      </w:r>
    </w:p>
    <w:p w14:paraId="5C6C3DD6" w14:textId="77777777" w:rsidR="00AD1356" w:rsidRPr="00AD1356" w:rsidRDefault="00AD1356" w:rsidP="00DC7027">
      <w:pPr>
        <w:pStyle w:val="Heading1"/>
        <w:numPr>
          <w:ilvl w:val="1"/>
          <w:numId w:val="52"/>
        </w:numPr>
        <w:spacing w:before="0" w:line="240" w:lineRule="auto"/>
        <w:rPr>
          <w:b w:val="0"/>
          <w:bCs w:val="0"/>
          <w:sz w:val="24"/>
          <w:szCs w:val="24"/>
          <w:lang w:val="en-IN"/>
        </w:rPr>
      </w:pPr>
      <w:r w:rsidRPr="00AD1356">
        <w:rPr>
          <w:b w:val="0"/>
          <w:bCs w:val="0"/>
          <w:sz w:val="24"/>
          <w:szCs w:val="24"/>
          <w:lang w:val="en-IN"/>
        </w:rPr>
        <w:t>Coordinated with vendors for the setup of the venue, sound systems, and seating arrangements.</w:t>
      </w:r>
    </w:p>
    <w:p w14:paraId="3F8D2CB5" w14:textId="77777777" w:rsidR="00AD1356" w:rsidRPr="00AD1356" w:rsidRDefault="00AD1356" w:rsidP="00DC7027">
      <w:pPr>
        <w:pStyle w:val="Heading1"/>
        <w:numPr>
          <w:ilvl w:val="0"/>
          <w:numId w:val="52"/>
        </w:numPr>
        <w:spacing w:before="0" w:line="240" w:lineRule="auto"/>
        <w:rPr>
          <w:b w:val="0"/>
          <w:bCs w:val="0"/>
          <w:sz w:val="24"/>
          <w:szCs w:val="24"/>
          <w:lang w:val="en-IN"/>
        </w:rPr>
      </w:pPr>
      <w:r w:rsidRPr="00AD1356">
        <w:rPr>
          <w:sz w:val="24"/>
          <w:szCs w:val="24"/>
          <w:lang w:val="en-IN"/>
        </w:rPr>
        <w:t>Sports Committee</w:t>
      </w:r>
      <w:r w:rsidRPr="00AD1356">
        <w:rPr>
          <w:b w:val="0"/>
          <w:bCs w:val="0"/>
          <w:sz w:val="24"/>
          <w:szCs w:val="24"/>
          <w:lang w:val="en-IN"/>
        </w:rPr>
        <w:t>:</w:t>
      </w:r>
    </w:p>
    <w:p w14:paraId="25F90029" w14:textId="77777777" w:rsidR="00AD1356" w:rsidRPr="00AD1356" w:rsidRDefault="00AD1356" w:rsidP="00DC7027">
      <w:pPr>
        <w:pStyle w:val="Heading1"/>
        <w:numPr>
          <w:ilvl w:val="1"/>
          <w:numId w:val="52"/>
        </w:numPr>
        <w:spacing w:before="0" w:line="240" w:lineRule="auto"/>
        <w:rPr>
          <w:b w:val="0"/>
          <w:bCs w:val="0"/>
          <w:sz w:val="24"/>
          <w:szCs w:val="24"/>
          <w:lang w:val="en-IN"/>
        </w:rPr>
      </w:pPr>
      <w:r w:rsidRPr="00AD1356">
        <w:rPr>
          <w:b w:val="0"/>
          <w:bCs w:val="0"/>
          <w:sz w:val="24"/>
          <w:szCs w:val="24"/>
          <w:lang w:val="en-IN"/>
        </w:rPr>
        <w:t>Planned and supervised all sports activities.</w:t>
      </w:r>
    </w:p>
    <w:p w14:paraId="5C87E7A7" w14:textId="77777777" w:rsidR="00AD1356" w:rsidRPr="00AD1356" w:rsidRDefault="00AD1356" w:rsidP="00DC7027">
      <w:pPr>
        <w:pStyle w:val="Heading1"/>
        <w:numPr>
          <w:ilvl w:val="1"/>
          <w:numId w:val="52"/>
        </w:numPr>
        <w:spacing w:before="0" w:line="240" w:lineRule="auto"/>
        <w:rPr>
          <w:b w:val="0"/>
          <w:bCs w:val="0"/>
          <w:sz w:val="24"/>
          <w:szCs w:val="24"/>
          <w:lang w:val="en-IN"/>
        </w:rPr>
      </w:pPr>
      <w:r w:rsidRPr="00AD1356">
        <w:rPr>
          <w:b w:val="0"/>
          <w:bCs w:val="0"/>
          <w:sz w:val="24"/>
          <w:szCs w:val="24"/>
          <w:lang w:val="en-IN"/>
        </w:rPr>
        <w:t>Coordinated with referees, judges, and coaches for fair and smooth conduct of events.</w:t>
      </w:r>
    </w:p>
    <w:p w14:paraId="64CEEBCD" w14:textId="77777777" w:rsidR="00AD1356" w:rsidRPr="00AD1356" w:rsidRDefault="00AD1356" w:rsidP="00DC7027">
      <w:pPr>
        <w:pStyle w:val="Heading1"/>
        <w:numPr>
          <w:ilvl w:val="1"/>
          <w:numId w:val="52"/>
        </w:numPr>
        <w:spacing w:before="0" w:line="240" w:lineRule="auto"/>
        <w:rPr>
          <w:b w:val="0"/>
          <w:bCs w:val="0"/>
          <w:sz w:val="24"/>
          <w:szCs w:val="24"/>
          <w:lang w:val="en-IN"/>
        </w:rPr>
      </w:pPr>
      <w:r w:rsidRPr="00AD1356">
        <w:rPr>
          <w:b w:val="0"/>
          <w:bCs w:val="0"/>
          <w:sz w:val="24"/>
          <w:szCs w:val="24"/>
          <w:lang w:val="en-IN"/>
        </w:rPr>
        <w:t>Prepared event schedules and ensured adherence to timelines.</w:t>
      </w:r>
    </w:p>
    <w:p w14:paraId="7138F428" w14:textId="77777777" w:rsidR="00AD1356" w:rsidRPr="00AD1356" w:rsidRDefault="00AD1356" w:rsidP="00DC7027">
      <w:pPr>
        <w:pStyle w:val="Heading1"/>
        <w:numPr>
          <w:ilvl w:val="0"/>
          <w:numId w:val="52"/>
        </w:numPr>
        <w:spacing w:before="0" w:line="240" w:lineRule="auto"/>
        <w:rPr>
          <w:sz w:val="24"/>
          <w:szCs w:val="24"/>
          <w:lang w:val="en-IN"/>
        </w:rPr>
      </w:pPr>
      <w:r w:rsidRPr="00AD1356">
        <w:rPr>
          <w:sz w:val="24"/>
          <w:szCs w:val="24"/>
          <w:lang w:val="en-IN"/>
        </w:rPr>
        <w:t>Finance Committee:</w:t>
      </w:r>
    </w:p>
    <w:p w14:paraId="30FB96D2" w14:textId="77777777" w:rsidR="00AD1356" w:rsidRPr="00AD1356" w:rsidRDefault="00AD1356" w:rsidP="00DC7027">
      <w:pPr>
        <w:pStyle w:val="Heading1"/>
        <w:numPr>
          <w:ilvl w:val="1"/>
          <w:numId w:val="52"/>
        </w:numPr>
        <w:spacing w:before="0" w:line="240" w:lineRule="auto"/>
        <w:rPr>
          <w:b w:val="0"/>
          <w:bCs w:val="0"/>
          <w:sz w:val="24"/>
          <w:szCs w:val="24"/>
          <w:lang w:val="en-IN"/>
        </w:rPr>
      </w:pPr>
      <w:r w:rsidRPr="00AD1356">
        <w:rPr>
          <w:b w:val="0"/>
          <w:bCs w:val="0"/>
          <w:sz w:val="24"/>
          <w:szCs w:val="24"/>
          <w:lang w:val="en-IN"/>
        </w:rPr>
        <w:t>Prepared and managed the budget for the event.</w:t>
      </w:r>
    </w:p>
    <w:p w14:paraId="3ED5CC88" w14:textId="77777777" w:rsidR="00AD1356" w:rsidRPr="00AD1356" w:rsidRDefault="00AD1356" w:rsidP="00DC7027">
      <w:pPr>
        <w:pStyle w:val="Heading1"/>
        <w:numPr>
          <w:ilvl w:val="1"/>
          <w:numId w:val="52"/>
        </w:numPr>
        <w:spacing w:before="0" w:line="240" w:lineRule="auto"/>
        <w:rPr>
          <w:b w:val="0"/>
          <w:bCs w:val="0"/>
          <w:sz w:val="24"/>
          <w:szCs w:val="24"/>
          <w:lang w:val="en-IN"/>
        </w:rPr>
      </w:pPr>
      <w:r w:rsidRPr="00AD1356">
        <w:rPr>
          <w:b w:val="0"/>
          <w:bCs w:val="0"/>
          <w:sz w:val="24"/>
          <w:szCs w:val="24"/>
          <w:lang w:val="en-IN"/>
        </w:rPr>
        <w:t>Handled all financial transactions, including sponsorships and</w:t>
      </w:r>
    </w:p>
    <w:p w14:paraId="2B1459DF" w14:textId="77777777" w:rsidR="00AD1356" w:rsidRPr="00AD1356" w:rsidRDefault="00AD1356" w:rsidP="00DC7027">
      <w:pPr>
        <w:pStyle w:val="Heading1"/>
        <w:numPr>
          <w:ilvl w:val="0"/>
          <w:numId w:val="45"/>
        </w:numPr>
        <w:spacing w:before="0" w:line="240" w:lineRule="auto"/>
        <w:rPr>
          <w:vanish/>
          <w:lang w:val="en-IN"/>
        </w:rPr>
      </w:pPr>
      <w:r w:rsidRPr="00AD1356">
        <w:rPr>
          <w:vanish/>
          <w:lang w:val="en-IN"/>
        </w:rPr>
        <w:t>Top of Form</w:t>
      </w:r>
    </w:p>
    <w:p w14:paraId="46C87908" w14:textId="77777777" w:rsidR="00AD1356" w:rsidRPr="00AD1356" w:rsidRDefault="00AD1356" w:rsidP="00DC7027">
      <w:pPr>
        <w:pStyle w:val="Heading1"/>
        <w:numPr>
          <w:ilvl w:val="0"/>
          <w:numId w:val="45"/>
        </w:numPr>
        <w:spacing w:before="0" w:line="240" w:lineRule="auto"/>
        <w:rPr>
          <w:vanish/>
          <w:lang w:val="en-IN"/>
        </w:rPr>
      </w:pPr>
      <w:r w:rsidRPr="00AD1356">
        <w:rPr>
          <w:vanish/>
          <w:lang w:val="en-IN"/>
        </w:rPr>
        <w:t>Bottom of Form</w:t>
      </w:r>
    </w:p>
    <w:p w14:paraId="02E8D164" w14:textId="77777777" w:rsidR="00DC7027" w:rsidRDefault="00DC7027" w:rsidP="00DC7027">
      <w:pPr>
        <w:pStyle w:val="Heading1"/>
        <w:spacing w:before="0" w:line="240" w:lineRule="auto"/>
        <w:ind w:left="360"/>
      </w:pPr>
    </w:p>
    <w:p w14:paraId="2AFCB49F" w14:textId="77777777" w:rsidR="00DC7027" w:rsidRDefault="00DC7027" w:rsidP="00DC7027">
      <w:pPr>
        <w:pStyle w:val="Heading1"/>
        <w:spacing w:before="0" w:line="240" w:lineRule="auto"/>
        <w:ind w:left="360"/>
      </w:pPr>
    </w:p>
    <w:p w14:paraId="2095BA87" w14:textId="77777777" w:rsidR="00DC7027" w:rsidRDefault="00DC7027" w:rsidP="00DC7027">
      <w:pPr>
        <w:pStyle w:val="Heading1"/>
        <w:spacing w:before="0" w:line="240" w:lineRule="auto"/>
        <w:ind w:left="360"/>
      </w:pPr>
    </w:p>
    <w:p w14:paraId="5AD162B8" w14:textId="77777777" w:rsidR="00DC7027" w:rsidRPr="00DC7027" w:rsidRDefault="00DC7027" w:rsidP="00DC7027"/>
    <w:p w14:paraId="2B219BA5" w14:textId="65C23843" w:rsidR="00DC7027" w:rsidRDefault="00DC7027" w:rsidP="00DC7027">
      <w:pPr>
        <w:pStyle w:val="Heading1"/>
        <w:spacing w:before="0" w:line="240" w:lineRule="auto"/>
      </w:pPr>
      <w:r>
        <w:lastRenderedPageBreak/>
        <w:t>7.Conclusion:</w:t>
      </w:r>
    </w:p>
    <w:p w14:paraId="362B8C0B" w14:textId="5EEF6229" w:rsidR="00090040" w:rsidRPr="00DC7027" w:rsidRDefault="00090040" w:rsidP="00DC7027">
      <w:pPr>
        <w:pStyle w:val="Heading1"/>
        <w:spacing w:before="0" w:line="240" w:lineRule="auto"/>
        <w:ind w:left="360"/>
      </w:pPr>
      <w:r w:rsidRPr="00090040">
        <w:rPr>
          <w:b w:val="0"/>
          <w:bCs w:val="0"/>
          <w:sz w:val="24"/>
          <w:szCs w:val="24"/>
          <w:lang w:val="en-IN"/>
        </w:rPr>
        <w:t xml:space="preserve">The annual sports event at </w:t>
      </w:r>
      <w:r w:rsidRPr="00C7502D">
        <w:rPr>
          <w:rFonts w:ascii="Times New Roman" w:hAnsi="Times New Roman" w:cs="Times New Roman"/>
          <w:color w:val="1F497D" w:themeColor="text2"/>
          <w:sz w:val="24"/>
          <w:szCs w:val="24"/>
        </w:rPr>
        <w:t>Durgapur Women’s College</w:t>
      </w:r>
      <w:r w:rsidRPr="00090040">
        <w:rPr>
          <w:b w:val="0"/>
          <w:bCs w:val="0"/>
          <w:sz w:val="24"/>
          <w:szCs w:val="24"/>
          <w:lang w:val="en-IN"/>
        </w:rPr>
        <w:t xml:space="preserve"> was a resounding success, leaving a lasting impact on the college community. The enthusiasm and participation from students, staff, and spectators were remarkable, creating a vibrant and competitive atmosphere throughout the event.</w:t>
      </w:r>
    </w:p>
    <w:p w14:paraId="3FA8565E" w14:textId="77777777" w:rsidR="00090040" w:rsidRPr="00090040" w:rsidRDefault="00090040" w:rsidP="00DC7027">
      <w:pPr>
        <w:pStyle w:val="Heading1"/>
        <w:numPr>
          <w:ilvl w:val="0"/>
          <w:numId w:val="53"/>
        </w:numPr>
        <w:spacing w:before="0" w:line="240" w:lineRule="auto"/>
        <w:rPr>
          <w:b w:val="0"/>
          <w:bCs w:val="0"/>
          <w:sz w:val="24"/>
          <w:szCs w:val="24"/>
          <w:lang w:val="en-IN"/>
        </w:rPr>
      </w:pPr>
      <w:r w:rsidRPr="00090040">
        <w:rPr>
          <w:b w:val="0"/>
          <w:bCs w:val="0"/>
          <w:sz w:val="24"/>
          <w:szCs w:val="24"/>
          <w:lang w:val="en-IN"/>
        </w:rPr>
        <w:t>The primary objectives of promoting physical fitness, fostering teamwork, and providing a platform for showcasing talents were achieved effectively. Participants displayed exemplary sportsmanship, and many showcased their skills, setting new records and achieving personal bests.</w:t>
      </w:r>
    </w:p>
    <w:p w14:paraId="38061BDB" w14:textId="77777777" w:rsidR="00090040" w:rsidRPr="00090040" w:rsidRDefault="00090040" w:rsidP="00DC7027">
      <w:pPr>
        <w:pStyle w:val="Heading1"/>
        <w:numPr>
          <w:ilvl w:val="0"/>
          <w:numId w:val="53"/>
        </w:numPr>
        <w:spacing w:before="0" w:line="240" w:lineRule="auto"/>
        <w:rPr>
          <w:b w:val="0"/>
          <w:bCs w:val="0"/>
          <w:sz w:val="24"/>
          <w:szCs w:val="24"/>
          <w:lang w:val="en-IN"/>
        </w:rPr>
      </w:pPr>
      <w:r w:rsidRPr="00090040">
        <w:rPr>
          <w:b w:val="0"/>
          <w:bCs w:val="0"/>
          <w:sz w:val="24"/>
          <w:szCs w:val="24"/>
          <w:lang w:val="en-IN"/>
        </w:rPr>
        <w:t>The event was meticulously organized, thanks to the dedicated efforts of the planning committee and the support of various volunteers. Safety protocols were strictly followed, ensuring a secure environment for all participants and spectators.</w:t>
      </w:r>
    </w:p>
    <w:p w14:paraId="5D6773E1" w14:textId="77777777" w:rsidR="00090040" w:rsidRPr="00090040" w:rsidRDefault="00090040" w:rsidP="00DC7027">
      <w:pPr>
        <w:pStyle w:val="Heading1"/>
        <w:numPr>
          <w:ilvl w:val="0"/>
          <w:numId w:val="53"/>
        </w:numPr>
        <w:spacing w:before="0" w:line="240" w:lineRule="auto"/>
        <w:rPr>
          <w:b w:val="0"/>
          <w:bCs w:val="0"/>
          <w:sz w:val="24"/>
          <w:szCs w:val="24"/>
          <w:lang w:val="en-IN"/>
        </w:rPr>
      </w:pPr>
      <w:r w:rsidRPr="00090040">
        <w:rPr>
          <w:b w:val="0"/>
          <w:bCs w:val="0"/>
          <w:sz w:val="24"/>
          <w:szCs w:val="24"/>
          <w:lang w:val="en-IN"/>
        </w:rPr>
        <w:t>Financially, the event was well-managed, with the budget being utilized efficiently. Sponsorships and revenue generated helped in covering expenses, and the financial summary reflects a well-balanced expenditure.</w:t>
      </w:r>
    </w:p>
    <w:p w14:paraId="64D557FA" w14:textId="77777777" w:rsidR="00090040" w:rsidRPr="00090040" w:rsidRDefault="00090040" w:rsidP="00DC7027">
      <w:pPr>
        <w:pStyle w:val="Heading1"/>
        <w:numPr>
          <w:ilvl w:val="0"/>
          <w:numId w:val="53"/>
        </w:numPr>
        <w:spacing w:before="0" w:line="240" w:lineRule="auto"/>
        <w:rPr>
          <w:b w:val="0"/>
          <w:bCs w:val="0"/>
          <w:sz w:val="24"/>
          <w:szCs w:val="24"/>
          <w:lang w:val="en-IN"/>
        </w:rPr>
      </w:pPr>
      <w:r w:rsidRPr="00090040">
        <w:rPr>
          <w:b w:val="0"/>
          <w:bCs w:val="0"/>
          <w:sz w:val="24"/>
          <w:szCs w:val="24"/>
          <w:lang w:val="en-IN"/>
        </w:rPr>
        <w:t>Feedback from participants and attendees was overwhelmingly positive, highlighting the smooth organization and the enjoyable experience. However, some areas of improvement were identified, such as better timing coordination and enhanced facilities for certain events. These recommendations will be invaluable for planning future events.</w:t>
      </w:r>
    </w:p>
    <w:p w14:paraId="679CF878" w14:textId="77777777" w:rsidR="00090040" w:rsidRPr="00090040" w:rsidRDefault="00090040" w:rsidP="00DC7027">
      <w:pPr>
        <w:pStyle w:val="Heading1"/>
        <w:numPr>
          <w:ilvl w:val="0"/>
          <w:numId w:val="53"/>
        </w:numPr>
        <w:spacing w:before="0" w:line="240" w:lineRule="auto"/>
        <w:rPr>
          <w:b w:val="0"/>
          <w:bCs w:val="0"/>
          <w:sz w:val="24"/>
          <w:szCs w:val="24"/>
          <w:lang w:val="en-IN"/>
        </w:rPr>
      </w:pPr>
      <w:r w:rsidRPr="00090040">
        <w:rPr>
          <w:b w:val="0"/>
          <w:bCs w:val="0"/>
          <w:sz w:val="24"/>
          <w:szCs w:val="24"/>
          <w:lang w:val="en-IN"/>
        </w:rPr>
        <w:t>In conclusion, the annual sports event not only celebrated the spirit of sportsmanship and competition but also strengthened the sense of community within the college. It provided an opportunity for individuals to connect, compete, and celebrate their achievements together. The success of this event sets a high standard for future sports events, and we look forward to organizing even more engaging and inclusive activities in the years to come.</w:t>
      </w:r>
    </w:p>
    <w:p w14:paraId="1A0FCDEF" w14:textId="6E03497A" w:rsidR="006E6EDF" w:rsidRDefault="00DC7027" w:rsidP="00DC7027">
      <w:pPr>
        <w:pStyle w:val="Heading1"/>
        <w:spacing w:before="0" w:line="240" w:lineRule="auto"/>
      </w:pPr>
      <w:r>
        <w:t>8.Appendices</w:t>
      </w:r>
    </w:p>
    <w:p w14:paraId="708F0B6B" w14:textId="77777777" w:rsidR="00090040" w:rsidRPr="00090040" w:rsidRDefault="00000000" w:rsidP="00DC7027">
      <w:pPr>
        <w:pStyle w:val="ListParagraph"/>
        <w:numPr>
          <w:ilvl w:val="0"/>
          <w:numId w:val="54"/>
        </w:numPr>
        <w:spacing w:line="240" w:lineRule="auto"/>
        <w:rPr>
          <w:color w:val="1F497D" w:themeColor="text2"/>
        </w:rPr>
      </w:pPr>
      <w:r w:rsidRPr="00090040">
        <w:rPr>
          <w:color w:val="1F497D" w:themeColor="text2"/>
        </w:rPr>
        <w:t>Include any additional material such as:</w:t>
      </w:r>
    </w:p>
    <w:p w14:paraId="3115017D" w14:textId="0DE6F699" w:rsidR="00090040" w:rsidRPr="00090040" w:rsidRDefault="00000000" w:rsidP="00DC7027">
      <w:pPr>
        <w:pStyle w:val="ListParagraph"/>
        <w:numPr>
          <w:ilvl w:val="0"/>
          <w:numId w:val="54"/>
        </w:numPr>
        <w:spacing w:line="240" w:lineRule="auto"/>
        <w:rPr>
          <w:color w:val="1F497D" w:themeColor="text2"/>
        </w:rPr>
      </w:pPr>
      <w:r w:rsidRPr="00090040">
        <w:rPr>
          <w:color w:val="1F497D" w:themeColor="text2"/>
        </w:rPr>
        <w:br/>
        <w:t>- Event schedule.</w:t>
      </w:r>
    </w:p>
    <w:p w14:paraId="6B5C1A38" w14:textId="3B4A6BC4" w:rsidR="006E6EDF" w:rsidRPr="00090040" w:rsidRDefault="00000000" w:rsidP="00DC7027">
      <w:pPr>
        <w:pStyle w:val="ListParagraph"/>
        <w:numPr>
          <w:ilvl w:val="0"/>
          <w:numId w:val="54"/>
        </w:numPr>
        <w:spacing w:line="240" w:lineRule="auto"/>
        <w:rPr>
          <w:color w:val="1F497D" w:themeColor="text2"/>
        </w:rPr>
      </w:pPr>
      <w:r w:rsidRPr="00090040">
        <w:rPr>
          <w:color w:val="1F497D" w:themeColor="text2"/>
        </w:rPr>
        <w:br/>
        <w:t>- Photographs from the event.</w:t>
      </w:r>
      <w:r w:rsidRPr="00090040">
        <w:rPr>
          <w:color w:val="1F497D" w:themeColor="text2"/>
        </w:rPr>
        <w:br/>
      </w:r>
    </w:p>
    <w:sectPr w:rsidR="006E6EDF" w:rsidRPr="0009004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1D7768"/>
    <w:multiLevelType w:val="hybridMultilevel"/>
    <w:tmpl w:val="260039F8"/>
    <w:lvl w:ilvl="0" w:tplc="4009000F">
      <w:start w:val="1"/>
      <w:numFmt w:val="decimal"/>
      <w:lvlText w:val="%1."/>
      <w:lvlJc w:val="left"/>
      <w:pPr>
        <w:ind w:left="36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56E6FBB"/>
    <w:multiLevelType w:val="hybridMultilevel"/>
    <w:tmpl w:val="FC34F2C8"/>
    <w:lvl w:ilvl="0" w:tplc="F3EEA05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6A04F77"/>
    <w:multiLevelType w:val="hybridMultilevel"/>
    <w:tmpl w:val="9A2E7FEC"/>
    <w:lvl w:ilvl="0" w:tplc="4009000F">
      <w:start w:val="1"/>
      <w:numFmt w:val="decimal"/>
      <w:lvlText w:val="%1."/>
      <w:lvlJc w:val="left"/>
      <w:pPr>
        <w:ind w:left="720" w:hanging="360"/>
      </w:pPr>
    </w:lvl>
    <w:lvl w:ilvl="1" w:tplc="40090019">
      <w:start w:val="1"/>
      <w:numFmt w:val="lowerLetter"/>
      <w:lvlText w:val="%2."/>
      <w:lvlJc w:val="left"/>
      <w:pPr>
        <w:ind w:left="1069"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7236A90"/>
    <w:multiLevelType w:val="multilevel"/>
    <w:tmpl w:val="FB5ED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7677D2"/>
    <w:multiLevelType w:val="hybridMultilevel"/>
    <w:tmpl w:val="247611F4"/>
    <w:lvl w:ilvl="0" w:tplc="40090001">
      <w:start w:val="1"/>
      <w:numFmt w:val="bullet"/>
      <w:lvlText w:val=""/>
      <w:lvlJc w:val="left"/>
      <w:pPr>
        <w:ind w:left="927"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C03709C"/>
    <w:multiLevelType w:val="hybridMultilevel"/>
    <w:tmpl w:val="D9A66C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F657BD"/>
    <w:multiLevelType w:val="hybridMultilevel"/>
    <w:tmpl w:val="128A89AC"/>
    <w:lvl w:ilvl="0" w:tplc="10E0E5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DF4037"/>
    <w:multiLevelType w:val="multilevel"/>
    <w:tmpl w:val="7BAE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A652B2"/>
    <w:multiLevelType w:val="hybridMultilevel"/>
    <w:tmpl w:val="59BC16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0E719AA"/>
    <w:multiLevelType w:val="hybridMultilevel"/>
    <w:tmpl w:val="96862E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2F73711"/>
    <w:multiLevelType w:val="hybridMultilevel"/>
    <w:tmpl w:val="A5A421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A724025"/>
    <w:multiLevelType w:val="hybridMultilevel"/>
    <w:tmpl w:val="3B1276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DFE43ED"/>
    <w:multiLevelType w:val="hybridMultilevel"/>
    <w:tmpl w:val="32266B5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1FE55B6C"/>
    <w:multiLevelType w:val="hybridMultilevel"/>
    <w:tmpl w:val="15FA7D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22B82E43"/>
    <w:multiLevelType w:val="multilevel"/>
    <w:tmpl w:val="0122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D90319"/>
    <w:multiLevelType w:val="hybridMultilevel"/>
    <w:tmpl w:val="FA006AE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2BBD3F90"/>
    <w:multiLevelType w:val="hybridMultilevel"/>
    <w:tmpl w:val="AAEA641E"/>
    <w:lvl w:ilvl="0" w:tplc="4009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D456FE1"/>
    <w:multiLevelType w:val="hybridMultilevel"/>
    <w:tmpl w:val="CECE335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4AF5A69"/>
    <w:multiLevelType w:val="hybridMultilevel"/>
    <w:tmpl w:val="FEC6B8D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F07FAC"/>
    <w:multiLevelType w:val="multilevel"/>
    <w:tmpl w:val="57C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4A560D"/>
    <w:multiLevelType w:val="multilevel"/>
    <w:tmpl w:val="CFE89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652C2C"/>
    <w:multiLevelType w:val="hybridMultilevel"/>
    <w:tmpl w:val="E1622774"/>
    <w:lvl w:ilvl="0" w:tplc="40090017">
      <w:start w:val="1"/>
      <w:numFmt w:val="lowerLetter"/>
      <w:lvlText w:val="%1)"/>
      <w:lvlJc w:val="left"/>
      <w:pPr>
        <w:ind w:left="720" w:hanging="360"/>
      </w:p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B80908"/>
    <w:multiLevelType w:val="hybridMultilevel"/>
    <w:tmpl w:val="991673D0"/>
    <w:lvl w:ilvl="0" w:tplc="4009000F">
      <w:start w:val="1"/>
      <w:numFmt w:val="decimal"/>
      <w:lvlText w:val="%1."/>
      <w:lvlJc w:val="left"/>
      <w:pPr>
        <w:ind w:left="720" w:hanging="360"/>
      </w:pPr>
    </w:lvl>
    <w:lvl w:ilvl="1" w:tplc="6F4C58FE">
      <w:start w:val="3"/>
      <w:numFmt w:val="bullet"/>
      <w:lvlText w:val="-"/>
      <w:lvlJc w:val="left"/>
      <w:pPr>
        <w:ind w:left="1440" w:hanging="360"/>
      </w:pPr>
      <w:rPr>
        <w:rFonts w:ascii="Cambria" w:eastAsiaTheme="minorEastAsia" w:hAnsi="Cambria" w:cstheme="minorBid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6F02C74"/>
    <w:multiLevelType w:val="multilevel"/>
    <w:tmpl w:val="1E6C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E8206F"/>
    <w:multiLevelType w:val="hybridMultilevel"/>
    <w:tmpl w:val="062C15F0"/>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86077D"/>
    <w:multiLevelType w:val="hybridMultilevel"/>
    <w:tmpl w:val="8620F7B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2458C1"/>
    <w:multiLevelType w:val="multilevel"/>
    <w:tmpl w:val="3862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655719"/>
    <w:multiLevelType w:val="multilevel"/>
    <w:tmpl w:val="4FE6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D17A5F"/>
    <w:multiLevelType w:val="multilevel"/>
    <w:tmpl w:val="B24A6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F00347"/>
    <w:multiLevelType w:val="hybridMultilevel"/>
    <w:tmpl w:val="754E8BD2"/>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DD742F"/>
    <w:multiLevelType w:val="hybridMultilevel"/>
    <w:tmpl w:val="2152AE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82C660A"/>
    <w:multiLevelType w:val="hybridMultilevel"/>
    <w:tmpl w:val="0DD275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85B6657"/>
    <w:multiLevelType w:val="hybridMultilevel"/>
    <w:tmpl w:val="B18CDA38"/>
    <w:lvl w:ilvl="0" w:tplc="40090017">
      <w:start w:val="1"/>
      <w:numFmt w:val="lowerLetter"/>
      <w:lvlText w:val="%1)"/>
      <w:lvlJc w:val="left"/>
      <w:pPr>
        <w:ind w:left="720" w:hanging="360"/>
      </w:p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7961E8"/>
    <w:multiLevelType w:val="hybridMultilevel"/>
    <w:tmpl w:val="C0FC05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D030A1E"/>
    <w:multiLevelType w:val="hybridMultilevel"/>
    <w:tmpl w:val="9DFA2A5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D195F67"/>
    <w:multiLevelType w:val="multilevel"/>
    <w:tmpl w:val="78D2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19004C"/>
    <w:multiLevelType w:val="multilevel"/>
    <w:tmpl w:val="2B5A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7678AD"/>
    <w:multiLevelType w:val="hybridMultilevel"/>
    <w:tmpl w:val="A15E1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80C6830"/>
    <w:multiLevelType w:val="multilevel"/>
    <w:tmpl w:val="86CE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2F110E"/>
    <w:multiLevelType w:val="multilevel"/>
    <w:tmpl w:val="F864C0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25488F"/>
    <w:multiLevelType w:val="hybridMultilevel"/>
    <w:tmpl w:val="854419CC"/>
    <w:lvl w:ilvl="0" w:tplc="40090017">
      <w:start w:val="1"/>
      <w:numFmt w:val="lowerLetter"/>
      <w:lvlText w:val="%1)"/>
      <w:lvlJc w:val="left"/>
      <w:pPr>
        <w:ind w:left="720" w:hanging="360"/>
      </w:p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574EEB"/>
    <w:multiLevelType w:val="hybridMultilevel"/>
    <w:tmpl w:val="618C98CA"/>
    <w:lvl w:ilvl="0" w:tplc="2D7A17A6">
      <w:start w:val="1"/>
      <w:numFmt w:val="upperRoman"/>
      <w:lvlText w:val="%1."/>
      <w:lvlJc w:val="righ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D5C7EF0"/>
    <w:multiLevelType w:val="multilevel"/>
    <w:tmpl w:val="4228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775C92"/>
    <w:multiLevelType w:val="hybridMultilevel"/>
    <w:tmpl w:val="4D4E2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EE1510B"/>
    <w:multiLevelType w:val="multilevel"/>
    <w:tmpl w:val="BC50E9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9593232">
    <w:abstractNumId w:val="8"/>
  </w:num>
  <w:num w:numId="2" w16cid:durableId="839195766">
    <w:abstractNumId w:val="6"/>
  </w:num>
  <w:num w:numId="3" w16cid:durableId="2021882858">
    <w:abstractNumId w:val="5"/>
  </w:num>
  <w:num w:numId="4" w16cid:durableId="1762801360">
    <w:abstractNumId w:val="4"/>
  </w:num>
  <w:num w:numId="5" w16cid:durableId="1349524787">
    <w:abstractNumId w:val="7"/>
  </w:num>
  <w:num w:numId="6" w16cid:durableId="2057582741">
    <w:abstractNumId w:val="3"/>
  </w:num>
  <w:num w:numId="7" w16cid:durableId="1218084123">
    <w:abstractNumId w:val="2"/>
  </w:num>
  <w:num w:numId="8" w16cid:durableId="288172019">
    <w:abstractNumId w:val="1"/>
  </w:num>
  <w:num w:numId="9" w16cid:durableId="864320733">
    <w:abstractNumId w:val="0"/>
  </w:num>
  <w:num w:numId="10" w16cid:durableId="538129997">
    <w:abstractNumId w:val="42"/>
  </w:num>
  <w:num w:numId="11" w16cid:durableId="996877712">
    <w:abstractNumId w:val="31"/>
  </w:num>
  <w:num w:numId="12" w16cid:durableId="739912129">
    <w:abstractNumId w:val="20"/>
  </w:num>
  <w:num w:numId="13" w16cid:durableId="1788545222">
    <w:abstractNumId w:val="53"/>
  </w:num>
  <w:num w:numId="14" w16cid:durableId="95905990">
    <w:abstractNumId w:val="37"/>
  </w:num>
  <w:num w:numId="15" w16cid:durableId="1456364873">
    <w:abstractNumId w:val="9"/>
  </w:num>
  <w:num w:numId="16" w16cid:durableId="1897666630">
    <w:abstractNumId w:val="12"/>
  </w:num>
  <w:num w:numId="17" w16cid:durableId="1372192941">
    <w:abstractNumId w:val="32"/>
  </w:num>
  <w:num w:numId="18" w16cid:durableId="1054356175">
    <w:abstractNumId w:val="16"/>
  </w:num>
  <w:num w:numId="19" w16cid:durableId="1308973018">
    <w:abstractNumId w:val="44"/>
  </w:num>
  <w:num w:numId="20" w16cid:durableId="1608346569">
    <w:abstractNumId w:val="51"/>
  </w:num>
  <w:num w:numId="21" w16cid:durableId="1644656473">
    <w:abstractNumId w:val="36"/>
  </w:num>
  <w:num w:numId="22" w16cid:durableId="377166302">
    <w:abstractNumId w:val="45"/>
  </w:num>
  <w:num w:numId="23" w16cid:durableId="1124270952">
    <w:abstractNumId w:val="28"/>
  </w:num>
  <w:num w:numId="24" w16cid:durableId="2044477697">
    <w:abstractNumId w:val="18"/>
  </w:num>
  <w:num w:numId="25" w16cid:durableId="600991457">
    <w:abstractNumId w:val="22"/>
  </w:num>
  <w:num w:numId="26" w16cid:durableId="1039160125">
    <w:abstractNumId w:val="29"/>
  </w:num>
  <w:num w:numId="27" w16cid:durableId="204608004">
    <w:abstractNumId w:val="23"/>
  </w:num>
  <w:num w:numId="28" w16cid:durableId="77599800">
    <w:abstractNumId w:val="47"/>
  </w:num>
  <w:num w:numId="29" w16cid:durableId="1517186406">
    <w:abstractNumId w:val="35"/>
  </w:num>
  <w:num w:numId="30" w16cid:durableId="154029225">
    <w:abstractNumId w:val="26"/>
  </w:num>
  <w:num w:numId="31" w16cid:durableId="1300766358">
    <w:abstractNumId w:val="48"/>
  </w:num>
  <w:num w:numId="32" w16cid:durableId="46607636">
    <w:abstractNumId w:val="13"/>
  </w:num>
  <w:num w:numId="33" w16cid:durableId="1249920984">
    <w:abstractNumId w:val="10"/>
  </w:num>
  <w:num w:numId="34" w16cid:durableId="920993852">
    <w:abstractNumId w:val="15"/>
  </w:num>
  <w:num w:numId="35" w16cid:durableId="1771779362">
    <w:abstractNumId w:val="24"/>
  </w:num>
  <w:num w:numId="36" w16cid:durableId="1011760936">
    <w:abstractNumId w:val="19"/>
  </w:num>
  <w:num w:numId="37" w16cid:durableId="290550601">
    <w:abstractNumId w:val="52"/>
  </w:num>
  <w:num w:numId="38" w16cid:durableId="1213276604">
    <w:abstractNumId w:val="46"/>
  </w:num>
  <w:num w:numId="39" w16cid:durableId="981353154">
    <w:abstractNumId w:val="39"/>
  </w:num>
  <w:num w:numId="40" w16cid:durableId="1427774682">
    <w:abstractNumId w:val="40"/>
  </w:num>
  <w:num w:numId="41" w16cid:durableId="1032806037">
    <w:abstractNumId w:val="25"/>
  </w:num>
  <w:num w:numId="42" w16cid:durableId="1460301157">
    <w:abstractNumId w:val="50"/>
  </w:num>
  <w:num w:numId="43" w16cid:durableId="2066371227">
    <w:abstractNumId w:val="34"/>
  </w:num>
  <w:num w:numId="44" w16cid:durableId="263878439">
    <w:abstractNumId w:val="43"/>
  </w:num>
  <w:num w:numId="45" w16cid:durableId="168762466">
    <w:abstractNumId w:val="11"/>
  </w:num>
  <w:num w:numId="46" w16cid:durableId="1239170104">
    <w:abstractNumId w:val="27"/>
  </w:num>
  <w:num w:numId="47" w16cid:durableId="2046171088">
    <w:abstractNumId w:val="38"/>
  </w:num>
  <w:num w:numId="48" w16cid:durableId="743649113">
    <w:abstractNumId w:val="21"/>
  </w:num>
  <w:num w:numId="49" w16cid:durableId="160392885">
    <w:abstractNumId w:val="14"/>
  </w:num>
  <w:num w:numId="50" w16cid:durableId="1758358686">
    <w:abstractNumId w:val="49"/>
  </w:num>
  <w:num w:numId="51" w16cid:durableId="1907254037">
    <w:abstractNumId w:val="41"/>
  </w:num>
  <w:num w:numId="52" w16cid:durableId="714353239">
    <w:abstractNumId w:val="17"/>
  </w:num>
  <w:num w:numId="53" w16cid:durableId="1866013894">
    <w:abstractNumId w:val="33"/>
  </w:num>
  <w:num w:numId="54" w16cid:durableId="13252328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0040"/>
    <w:rsid w:val="000D1E04"/>
    <w:rsid w:val="0015074B"/>
    <w:rsid w:val="001A5045"/>
    <w:rsid w:val="001F4683"/>
    <w:rsid w:val="002319D0"/>
    <w:rsid w:val="0029639D"/>
    <w:rsid w:val="00326F90"/>
    <w:rsid w:val="004858FF"/>
    <w:rsid w:val="006C0799"/>
    <w:rsid w:val="006E02DC"/>
    <w:rsid w:val="006E6EDF"/>
    <w:rsid w:val="00750605"/>
    <w:rsid w:val="0078331A"/>
    <w:rsid w:val="007D2692"/>
    <w:rsid w:val="00AA1D8D"/>
    <w:rsid w:val="00AD1356"/>
    <w:rsid w:val="00B47730"/>
    <w:rsid w:val="00BC26C9"/>
    <w:rsid w:val="00C7502D"/>
    <w:rsid w:val="00CB0664"/>
    <w:rsid w:val="00D954C6"/>
    <w:rsid w:val="00DC7027"/>
    <w:rsid w:val="00DE1FA0"/>
    <w:rsid w:val="00E426AF"/>
    <w:rsid w:val="00E517F9"/>
    <w:rsid w:val="00EA13F0"/>
    <w:rsid w:val="00F22716"/>
    <w:rsid w:val="00FA725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54460"/>
  <w14:defaultImageDpi w14:val="300"/>
  <w15:docId w15:val="{A0457032-D2A6-4EDC-BDAC-3DEC680B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78331A"/>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37634">
      <w:bodyDiv w:val="1"/>
      <w:marLeft w:val="0"/>
      <w:marRight w:val="0"/>
      <w:marTop w:val="0"/>
      <w:marBottom w:val="0"/>
      <w:divBdr>
        <w:top w:val="none" w:sz="0" w:space="0" w:color="auto"/>
        <w:left w:val="none" w:sz="0" w:space="0" w:color="auto"/>
        <w:bottom w:val="none" w:sz="0" w:space="0" w:color="auto"/>
        <w:right w:val="none" w:sz="0" w:space="0" w:color="auto"/>
      </w:divBdr>
    </w:div>
    <w:div w:id="85076014">
      <w:bodyDiv w:val="1"/>
      <w:marLeft w:val="0"/>
      <w:marRight w:val="0"/>
      <w:marTop w:val="0"/>
      <w:marBottom w:val="0"/>
      <w:divBdr>
        <w:top w:val="none" w:sz="0" w:space="0" w:color="auto"/>
        <w:left w:val="none" w:sz="0" w:space="0" w:color="auto"/>
        <w:bottom w:val="none" w:sz="0" w:space="0" w:color="auto"/>
        <w:right w:val="none" w:sz="0" w:space="0" w:color="auto"/>
      </w:divBdr>
      <w:divsChild>
        <w:div w:id="747115465">
          <w:marLeft w:val="0"/>
          <w:marRight w:val="0"/>
          <w:marTop w:val="0"/>
          <w:marBottom w:val="0"/>
          <w:divBdr>
            <w:top w:val="none" w:sz="0" w:space="0" w:color="auto"/>
            <w:left w:val="none" w:sz="0" w:space="0" w:color="auto"/>
            <w:bottom w:val="none" w:sz="0" w:space="0" w:color="auto"/>
            <w:right w:val="none" w:sz="0" w:space="0" w:color="auto"/>
          </w:divBdr>
          <w:divsChild>
            <w:div w:id="1612201576">
              <w:marLeft w:val="0"/>
              <w:marRight w:val="0"/>
              <w:marTop w:val="0"/>
              <w:marBottom w:val="0"/>
              <w:divBdr>
                <w:top w:val="none" w:sz="0" w:space="0" w:color="auto"/>
                <w:left w:val="none" w:sz="0" w:space="0" w:color="auto"/>
                <w:bottom w:val="none" w:sz="0" w:space="0" w:color="auto"/>
                <w:right w:val="none" w:sz="0" w:space="0" w:color="auto"/>
              </w:divBdr>
              <w:divsChild>
                <w:div w:id="1572038332">
                  <w:marLeft w:val="0"/>
                  <w:marRight w:val="0"/>
                  <w:marTop w:val="0"/>
                  <w:marBottom w:val="0"/>
                  <w:divBdr>
                    <w:top w:val="none" w:sz="0" w:space="0" w:color="auto"/>
                    <w:left w:val="none" w:sz="0" w:space="0" w:color="auto"/>
                    <w:bottom w:val="none" w:sz="0" w:space="0" w:color="auto"/>
                    <w:right w:val="none" w:sz="0" w:space="0" w:color="auto"/>
                  </w:divBdr>
                  <w:divsChild>
                    <w:div w:id="18306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09097">
          <w:marLeft w:val="0"/>
          <w:marRight w:val="0"/>
          <w:marTop w:val="0"/>
          <w:marBottom w:val="0"/>
          <w:divBdr>
            <w:top w:val="none" w:sz="0" w:space="0" w:color="auto"/>
            <w:left w:val="none" w:sz="0" w:space="0" w:color="auto"/>
            <w:bottom w:val="none" w:sz="0" w:space="0" w:color="auto"/>
            <w:right w:val="none" w:sz="0" w:space="0" w:color="auto"/>
          </w:divBdr>
          <w:divsChild>
            <w:div w:id="2102682093">
              <w:marLeft w:val="0"/>
              <w:marRight w:val="0"/>
              <w:marTop w:val="0"/>
              <w:marBottom w:val="0"/>
              <w:divBdr>
                <w:top w:val="none" w:sz="0" w:space="0" w:color="auto"/>
                <w:left w:val="none" w:sz="0" w:space="0" w:color="auto"/>
                <w:bottom w:val="none" w:sz="0" w:space="0" w:color="auto"/>
                <w:right w:val="none" w:sz="0" w:space="0" w:color="auto"/>
              </w:divBdr>
              <w:divsChild>
                <w:div w:id="1860503709">
                  <w:marLeft w:val="0"/>
                  <w:marRight w:val="0"/>
                  <w:marTop w:val="0"/>
                  <w:marBottom w:val="0"/>
                  <w:divBdr>
                    <w:top w:val="none" w:sz="0" w:space="0" w:color="auto"/>
                    <w:left w:val="none" w:sz="0" w:space="0" w:color="auto"/>
                    <w:bottom w:val="none" w:sz="0" w:space="0" w:color="auto"/>
                    <w:right w:val="none" w:sz="0" w:space="0" w:color="auto"/>
                  </w:divBdr>
                  <w:divsChild>
                    <w:div w:id="4473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0107">
      <w:bodyDiv w:val="1"/>
      <w:marLeft w:val="0"/>
      <w:marRight w:val="0"/>
      <w:marTop w:val="0"/>
      <w:marBottom w:val="0"/>
      <w:divBdr>
        <w:top w:val="none" w:sz="0" w:space="0" w:color="auto"/>
        <w:left w:val="none" w:sz="0" w:space="0" w:color="auto"/>
        <w:bottom w:val="none" w:sz="0" w:space="0" w:color="auto"/>
        <w:right w:val="none" w:sz="0" w:space="0" w:color="auto"/>
      </w:divBdr>
      <w:divsChild>
        <w:div w:id="183986454">
          <w:marLeft w:val="0"/>
          <w:marRight w:val="0"/>
          <w:marTop w:val="0"/>
          <w:marBottom w:val="0"/>
          <w:divBdr>
            <w:top w:val="none" w:sz="0" w:space="0" w:color="auto"/>
            <w:left w:val="none" w:sz="0" w:space="0" w:color="auto"/>
            <w:bottom w:val="none" w:sz="0" w:space="0" w:color="auto"/>
            <w:right w:val="none" w:sz="0" w:space="0" w:color="auto"/>
          </w:divBdr>
          <w:divsChild>
            <w:div w:id="1809932552">
              <w:marLeft w:val="0"/>
              <w:marRight w:val="0"/>
              <w:marTop w:val="0"/>
              <w:marBottom w:val="0"/>
              <w:divBdr>
                <w:top w:val="none" w:sz="0" w:space="0" w:color="auto"/>
                <w:left w:val="none" w:sz="0" w:space="0" w:color="auto"/>
                <w:bottom w:val="none" w:sz="0" w:space="0" w:color="auto"/>
                <w:right w:val="none" w:sz="0" w:space="0" w:color="auto"/>
              </w:divBdr>
              <w:divsChild>
                <w:div w:id="1363827047">
                  <w:marLeft w:val="0"/>
                  <w:marRight w:val="0"/>
                  <w:marTop w:val="0"/>
                  <w:marBottom w:val="0"/>
                  <w:divBdr>
                    <w:top w:val="none" w:sz="0" w:space="0" w:color="auto"/>
                    <w:left w:val="none" w:sz="0" w:space="0" w:color="auto"/>
                    <w:bottom w:val="none" w:sz="0" w:space="0" w:color="auto"/>
                    <w:right w:val="none" w:sz="0" w:space="0" w:color="auto"/>
                  </w:divBdr>
                  <w:divsChild>
                    <w:div w:id="1890913763">
                      <w:marLeft w:val="0"/>
                      <w:marRight w:val="0"/>
                      <w:marTop w:val="0"/>
                      <w:marBottom w:val="0"/>
                      <w:divBdr>
                        <w:top w:val="none" w:sz="0" w:space="0" w:color="auto"/>
                        <w:left w:val="none" w:sz="0" w:space="0" w:color="auto"/>
                        <w:bottom w:val="none" w:sz="0" w:space="0" w:color="auto"/>
                        <w:right w:val="none" w:sz="0" w:space="0" w:color="auto"/>
                      </w:divBdr>
                      <w:divsChild>
                        <w:div w:id="732851507">
                          <w:marLeft w:val="0"/>
                          <w:marRight w:val="0"/>
                          <w:marTop w:val="0"/>
                          <w:marBottom w:val="0"/>
                          <w:divBdr>
                            <w:top w:val="none" w:sz="0" w:space="0" w:color="auto"/>
                            <w:left w:val="none" w:sz="0" w:space="0" w:color="auto"/>
                            <w:bottom w:val="none" w:sz="0" w:space="0" w:color="auto"/>
                            <w:right w:val="none" w:sz="0" w:space="0" w:color="auto"/>
                          </w:divBdr>
                          <w:divsChild>
                            <w:div w:id="869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69348">
      <w:bodyDiv w:val="1"/>
      <w:marLeft w:val="0"/>
      <w:marRight w:val="0"/>
      <w:marTop w:val="0"/>
      <w:marBottom w:val="0"/>
      <w:divBdr>
        <w:top w:val="none" w:sz="0" w:space="0" w:color="auto"/>
        <w:left w:val="none" w:sz="0" w:space="0" w:color="auto"/>
        <w:bottom w:val="none" w:sz="0" w:space="0" w:color="auto"/>
        <w:right w:val="none" w:sz="0" w:space="0" w:color="auto"/>
      </w:divBdr>
      <w:divsChild>
        <w:div w:id="218444077">
          <w:marLeft w:val="0"/>
          <w:marRight w:val="0"/>
          <w:marTop w:val="0"/>
          <w:marBottom w:val="0"/>
          <w:divBdr>
            <w:top w:val="none" w:sz="0" w:space="0" w:color="auto"/>
            <w:left w:val="none" w:sz="0" w:space="0" w:color="auto"/>
            <w:bottom w:val="none" w:sz="0" w:space="0" w:color="auto"/>
            <w:right w:val="none" w:sz="0" w:space="0" w:color="auto"/>
          </w:divBdr>
          <w:divsChild>
            <w:div w:id="756443564">
              <w:marLeft w:val="0"/>
              <w:marRight w:val="0"/>
              <w:marTop w:val="0"/>
              <w:marBottom w:val="0"/>
              <w:divBdr>
                <w:top w:val="none" w:sz="0" w:space="0" w:color="auto"/>
                <w:left w:val="none" w:sz="0" w:space="0" w:color="auto"/>
                <w:bottom w:val="none" w:sz="0" w:space="0" w:color="auto"/>
                <w:right w:val="none" w:sz="0" w:space="0" w:color="auto"/>
              </w:divBdr>
              <w:divsChild>
                <w:div w:id="1248417048">
                  <w:marLeft w:val="0"/>
                  <w:marRight w:val="0"/>
                  <w:marTop w:val="0"/>
                  <w:marBottom w:val="0"/>
                  <w:divBdr>
                    <w:top w:val="none" w:sz="0" w:space="0" w:color="auto"/>
                    <w:left w:val="none" w:sz="0" w:space="0" w:color="auto"/>
                    <w:bottom w:val="none" w:sz="0" w:space="0" w:color="auto"/>
                    <w:right w:val="none" w:sz="0" w:space="0" w:color="auto"/>
                  </w:divBdr>
                  <w:divsChild>
                    <w:div w:id="280770462">
                      <w:marLeft w:val="0"/>
                      <w:marRight w:val="0"/>
                      <w:marTop w:val="0"/>
                      <w:marBottom w:val="0"/>
                      <w:divBdr>
                        <w:top w:val="none" w:sz="0" w:space="0" w:color="auto"/>
                        <w:left w:val="none" w:sz="0" w:space="0" w:color="auto"/>
                        <w:bottom w:val="none" w:sz="0" w:space="0" w:color="auto"/>
                        <w:right w:val="none" w:sz="0" w:space="0" w:color="auto"/>
                      </w:divBdr>
                      <w:divsChild>
                        <w:div w:id="1662083493">
                          <w:marLeft w:val="0"/>
                          <w:marRight w:val="0"/>
                          <w:marTop w:val="0"/>
                          <w:marBottom w:val="0"/>
                          <w:divBdr>
                            <w:top w:val="none" w:sz="0" w:space="0" w:color="auto"/>
                            <w:left w:val="none" w:sz="0" w:space="0" w:color="auto"/>
                            <w:bottom w:val="none" w:sz="0" w:space="0" w:color="auto"/>
                            <w:right w:val="none" w:sz="0" w:space="0" w:color="auto"/>
                          </w:divBdr>
                          <w:divsChild>
                            <w:div w:id="1808472922">
                              <w:marLeft w:val="0"/>
                              <w:marRight w:val="0"/>
                              <w:marTop w:val="0"/>
                              <w:marBottom w:val="0"/>
                              <w:divBdr>
                                <w:top w:val="none" w:sz="0" w:space="0" w:color="auto"/>
                                <w:left w:val="none" w:sz="0" w:space="0" w:color="auto"/>
                                <w:bottom w:val="none" w:sz="0" w:space="0" w:color="auto"/>
                                <w:right w:val="none" w:sz="0" w:space="0" w:color="auto"/>
                              </w:divBdr>
                              <w:divsChild>
                                <w:div w:id="918176625">
                                  <w:marLeft w:val="0"/>
                                  <w:marRight w:val="0"/>
                                  <w:marTop w:val="0"/>
                                  <w:marBottom w:val="0"/>
                                  <w:divBdr>
                                    <w:top w:val="none" w:sz="0" w:space="0" w:color="auto"/>
                                    <w:left w:val="none" w:sz="0" w:space="0" w:color="auto"/>
                                    <w:bottom w:val="none" w:sz="0" w:space="0" w:color="auto"/>
                                    <w:right w:val="none" w:sz="0" w:space="0" w:color="auto"/>
                                  </w:divBdr>
                                  <w:divsChild>
                                    <w:div w:id="493033058">
                                      <w:marLeft w:val="0"/>
                                      <w:marRight w:val="0"/>
                                      <w:marTop w:val="0"/>
                                      <w:marBottom w:val="0"/>
                                      <w:divBdr>
                                        <w:top w:val="none" w:sz="0" w:space="0" w:color="auto"/>
                                        <w:left w:val="none" w:sz="0" w:space="0" w:color="auto"/>
                                        <w:bottom w:val="none" w:sz="0" w:space="0" w:color="auto"/>
                                        <w:right w:val="none" w:sz="0" w:space="0" w:color="auto"/>
                                      </w:divBdr>
                                      <w:divsChild>
                                        <w:div w:id="1719938712">
                                          <w:marLeft w:val="0"/>
                                          <w:marRight w:val="0"/>
                                          <w:marTop w:val="0"/>
                                          <w:marBottom w:val="0"/>
                                          <w:divBdr>
                                            <w:top w:val="none" w:sz="0" w:space="0" w:color="auto"/>
                                            <w:left w:val="none" w:sz="0" w:space="0" w:color="auto"/>
                                            <w:bottom w:val="none" w:sz="0" w:space="0" w:color="auto"/>
                                            <w:right w:val="none" w:sz="0" w:space="0" w:color="auto"/>
                                          </w:divBdr>
                                          <w:divsChild>
                                            <w:div w:id="899631265">
                                              <w:marLeft w:val="0"/>
                                              <w:marRight w:val="0"/>
                                              <w:marTop w:val="0"/>
                                              <w:marBottom w:val="0"/>
                                              <w:divBdr>
                                                <w:top w:val="none" w:sz="0" w:space="0" w:color="auto"/>
                                                <w:left w:val="none" w:sz="0" w:space="0" w:color="auto"/>
                                                <w:bottom w:val="none" w:sz="0" w:space="0" w:color="auto"/>
                                                <w:right w:val="none" w:sz="0" w:space="0" w:color="auto"/>
                                              </w:divBdr>
                                              <w:divsChild>
                                                <w:div w:id="1789547467">
                                                  <w:marLeft w:val="0"/>
                                                  <w:marRight w:val="0"/>
                                                  <w:marTop w:val="0"/>
                                                  <w:marBottom w:val="0"/>
                                                  <w:divBdr>
                                                    <w:top w:val="none" w:sz="0" w:space="0" w:color="auto"/>
                                                    <w:left w:val="none" w:sz="0" w:space="0" w:color="auto"/>
                                                    <w:bottom w:val="none" w:sz="0" w:space="0" w:color="auto"/>
                                                    <w:right w:val="none" w:sz="0" w:space="0" w:color="auto"/>
                                                  </w:divBdr>
                                                  <w:divsChild>
                                                    <w:div w:id="2014261544">
                                                      <w:marLeft w:val="0"/>
                                                      <w:marRight w:val="0"/>
                                                      <w:marTop w:val="0"/>
                                                      <w:marBottom w:val="0"/>
                                                      <w:divBdr>
                                                        <w:top w:val="none" w:sz="0" w:space="0" w:color="auto"/>
                                                        <w:left w:val="none" w:sz="0" w:space="0" w:color="auto"/>
                                                        <w:bottom w:val="none" w:sz="0" w:space="0" w:color="auto"/>
                                                        <w:right w:val="none" w:sz="0" w:space="0" w:color="auto"/>
                                                      </w:divBdr>
                                                      <w:divsChild>
                                                        <w:div w:id="1591037567">
                                                          <w:marLeft w:val="0"/>
                                                          <w:marRight w:val="0"/>
                                                          <w:marTop w:val="0"/>
                                                          <w:marBottom w:val="0"/>
                                                          <w:divBdr>
                                                            <w:top w:val="none" w:sz="0" w:space="0" w:color="auto"/>
                                                            <w:left w:val="none" w:sz="0" w:space="0" w:color="auto"/>
                                                            <w:bottom w:val="none" w:sz="0" w:space="0" w:color="auto"/>
                                                            <w:right w:val="none" w:sz="0" w:space="0" w:color="auto"/>
                                                          </w:divBdr>
                                                          <w:divsChild>
                                                            <w:div w:id="1080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6512740">
          <w:marLeft w:val="0"/>
          <w:marRight w:val="0"/>
          <w:marTop w:val="0"/>
          <w:marBottom w:val="0"/>
          <w:divBdr>
            <w:top w:val="none" w:sz="0" w:space="0" w:color="auto"/>
            <w:left w:val="none" w:sz="0" w:space="0" w:color="auto"/>
            <w:bottom w:val="none" w:sz="0" w:space="0" w:color="auto"/>
            <w:right w:val="none" w:sz="0" w:space="0" w:color="auto"/>
          </w:divBdr>
          <w:divsChild>
            <w:div w:id="353918520">
              <w:marLeft w:val="0"/>
              <w:marRight w:val="0"/>
              <w:marTop w:val="0"/>
              <w:marBottom w:val="0"/>
              <w:divBdr>
                <w:top w:val="none" w:sz="0" w:space="0" w:color="auto"/>
                <w:left w:val="none" w:sz="0" w:space="0" w:color="auto"/>
                <w:bottom w:val="none" w:sz="0" w:space="0" w:color="auto"/>
                <w:right w:val="none" w:sz="0" w:space="0" w:color="auto"/>
              </w:divBdr>
              <w:divsChild>
                <w:div w:id="4138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4409">
      <w:bodyDiv w:val="1"/>
      <w:marLeft w:val="0"/>
      <w:marRight w:val="0"/>
      <w:marTop w:val="0"/>
      <w:marBottom w:val="0"/>
      <w:divBdr>
        <w:top w:val="none" w:sz="0" w:space="0" w:color="auto"/>
        <w:left w:val="none" w:sz="0" w:space="0" w:color="auto"/>
        <w:bottom w:val="none" w:sz="0" w:space="0" w:color="auto"/>
        <w:right w:val="none" w:sz="0" w:space="0" w:color="auto"/>
      </w:divBdr>
      <w:divsChild>
        <w:div w:id="363556996">
          <w:marLeft w:val="0"/>
          <w:marRight w:val="0"/>
          <w:marTop w:val="0"/>
          <w:marBottom w:val="0"/>
          <w:divBdr>
            <w:top w:val="none" w:sz="0" w:space="0" w:color="auto"/>
            <w:left w:val="none" w:sz="0" w:space="0" w:color="auto"/>
            <w:bottom w:val="none" w:sz="0" w:space="0" w:color="auto"/>
            <w:right w:val="none" w:sz="0" w:space="0" w:color="auto"/>
          </w:divBdr>
          <w:divsChild>
            <w:div w:id="1553422576">
              <w:marLeft w:val="0"/>
              <w:marRight w:val="0"/>
              <w:marTop w:val="0"/>
              <w:marBottom w:val="0"/>
              <w:divBdr>
                <w:top w:val="none" w:sz="0" w:space="0" w:color="auto"/>
                <w:left w:val="none" w:sz="0" w:space="0" w:color="auto"/>
                <w:bottom w:val="none" w:sz="0" w:space="0" w:color="auto"/>
                <w:right w:val="none" w:sz="0" w:space="0" w:color="auto"/>
              </w:divBdr>
              <w:divsChild>
                <w:div w:id="1811635699">
                  <w:marLeft w:val="0"/>
                  <w:marRight w:val="0"/>
                  <w:marTop w:val="0"/>
                  <w:marBottom w:val="0"/>
                  <w:divBdr>
                    <w:top w:val="none" w:sz="0" w:space="0" w:color="auto"/>
                    <w:left w:val="none" w:sz="0" w:space="0" w:color="auto"/>
                    <w:bottom w:val="none" w:sz="0" w:space="0" w:color="auto"/>
                    <w:right w:val="none" w:sz="0" w:space="0" w:color="auto"/>
                  </w:divBdr>
                  <w:divsChild>
                    <w:div w:id="1722095670">
                      <w:marLeft w:val="0"/>
                      <w:marRight w:val="0"/>
                      <w:marTop w:val="0"/>
                      <w:marBottom w:val="0"/>
                      <w:divBdr>
                        <w:top w:val="none" w:sz="0" w:space="0" w:color="auto"/>
                        <w:left w:val="none" w:sz="0" w:space="0" w:color="auto"/>
                        <w:bottom w:val="none" w:sz="0" w:space="0" w:color="auto"/>
                        <w:right w:val="none" w:sz="0" w:space="0" w:color="auto"/>
                      </w:divBdr>
                      <w:divsChild>
                        <w:div w:id="1546867040">
                          <w:marLeft w:val="0"/>
                          <w:marRight w:val="0"/>
                          <w:marTop w:val="0"/>
                          <w:marBottom w:val="0"/>
                          <w:divBdr>
                            <w:top w:val="none" w:sz="0" w:space="0" w:color="auto"/>
                            <w:left w:val="none" w:sz="0" w:space="0" w:color="auto"/>
                            <w:bottom w:val="none" w:sz="0" w:space="0" w:color="auto"/>
                            <w:right w:val="none" w:sz="0" w:space="0" w:color="auto"/>
                          </w:divBdr>
                          <w:divsChild>
                            <w:div w:id="8719460">
                              <w:marLeft w:val="0"/>
                              <w:marRight w:val="0"/>
                              <w:marTop w:val="0"/>
                              <w:marBottom w:val="0"/>
                              <w:divBdr>
                                <w:top w:val="none" w:sz="0" w:space="0" w:color="auto"/>
                                <w:left w:val="none" w:sz="0" w:space="0" w:color="auto"/>
                                <w:bottom w:val="none" w:sz="0" w:space="0" w:color="auto"/>
                                <w:right w:val="none" w:sz="0" w:space="0" w:color="auto"/>
                              </w:divBdr>
                              <w:divsChild>
                                <w:div w:id="780152071">
                                  <w:marLeft w:val="0"/>
                                  <w:marRight w:val="0"/>
                                  <w:marTop w:val="0"/>
                                  <w:marBottom w:val="0"/>
                                  <w:divBdr>
                                    <w:top w:val="none" w:sz="0" w:space="0" w:color="auto"/>
                                    <w:left w:val="none" w:sz="0" w:space="0" w:color="auto"/>
                                    <w:bottom w:val="none" w:sz="0" w:space="0" w:color="auto"/>
                                    <w:right w:val="none" w:sz="0" w:space="0" w:color="auto"/>
                                  </w:divBdr>
                                  <w:divsChild>
                                    <w:div w:id="1459177748">
                                      <w:marLeft w:val="0"/>
                                      <w:marRight w:val="0"/>
                                      <w:marTop w:val="0"/>
                                      <w:marBottom w:val="0"/>
                                      <w:divBdr>
                                        <w:top w:val="none" w:sz="0" w:space="0" w:color="auto"/>
                                        <w:left w:val="none" w:sz="0" w:space="0" w:color="auto"/>
                                        <w:bottom w:val="none" w:sz="0" w:space="0" w:color="auto"/>
                                        <w:right w:val="none" w:sz="0" w:space="0" w:color="auto"/>
                                      </w:divBdr>
                                      <w:divsChild>
                                        <w:div w:id="1149055662">
                                          <w:marLeft w:val="0"/>
                                          <w:marRight w:val="0"/>
                                          <w:marTop w:val="0"/>
                                          <w:marBottom w:val="0"/>
                                          <w:divBdr>
                                            <w:top w:val="none" w:sz="0" w:space="0" w:color="auto"/>
                                            <w:left w:val="none" w:sz="0" w:space="0" w:color="auto"/>
                                            <w:bottom w:val="none" w:sz="0" w:space="0" w:color="auto"/>
                                            <w:right w:val="none" w:sz="0" w:space="0" w:color="auto"/>
                                          </w:divBdr>
                                          <w:divsChild>
                                            <w:div w:id="846679888">
                                              <w:marLeft w:val="0"/>
                                              <w:marRight w:val="0"/>
                                              <w:marTop w:val="0"/>
                                              <w:marBottom w:val="0"/>
                                              <w:divBdr>
                                                <w:top w:val="none" w:sz="0" w:space="0" w:color="auto"/>
                                                <w:left w:val="none" w:sz="0" w:space="0" w:color="auto"/>
                                                <w:bottom w:val="none" w:sz="0" w:space="0" w:color="auto"/>
                                                <w:right w:val="none" w:sz="0" w:space="0" w:color="auto"/>
                                              </w:divBdr>
                                              <w:divsChild>
                                                <w:div w:id="711271288">
                                                  <w:marLeft w:val="0"/>
                                                  <w:marRight w:val="0"/>
                                                  <w:marTop w:val="0"/>
                                                  <w:marBottom w:val="0"/>
                                                  <w:divBdr>
                                                    <w:top w:val="none" w:sz="0" w:space="0" w:color="auto"/>
                                                    <w:left w:val="none" w:sz="0" w:space="0" w:color="auto"/>
                                                    <w:bottom w:val="none" w:sz="0" w:space="0" w:color="auto"/>
                                                    <w:right w:val="none" w:sz="0" w:space="0" w:color="auto"/>
                                                  </w:divBdr>
                                                  <w:divsChild>
                                                    <w:div w:id="2144040022">
                                                      <w:marLeft w:val="0"/>
                                                      <w:marRight w:val="0"/>
                                                      <w:marTop w:val="0"/>
                                                      <w:marBottom w:val="0"/>
                                                      <w:divBdr>
                                                        <w:top w:val="none" w:sz="0" w:space="0" w:color="auto"/>
                                                        <w:left w:val="none" w:sz="0" w:space="0" w:color="auto"/>
                                                        <w:bottom w:val="none" w:sz="0" w:space="0" w:color="auto"/>
                                                        <w:right w:val="none" w:sz="0" w:space="0" w:color="auto"/>
                                                      </w:divBdr>
                                                      <w:divsChild>
                                                        <w:div w:id="1950698788">
                                                          <w:marLeft w:val="0"/>
                                                          <w:marRight w:val="0"/>
                                                          <w:marTop w:val="0"/>
                                                          <w:marBottom w:val="0"/>
                                                          <w:divBdr>
                                                            <w:top w:val="none" w:sz="0" w:space="0" w:color="auto"/>
                                                            <w:left w:val="none" w:sz="0" w:space="0" w:color="auto"/>
                                                            <w:bottom w:val="none" w:sz="0" w:space="0" w:color="auto"/>
                                                            <w:right w:val="none" w:sz="0" w:space="0" w:color="auto"/>
                                                          </w:divBdr>
                                                          <w:divsChild>
                                                            <w:div w:id="245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865737">
          <w:marLeft w:val="0"/>
          <w:marRight w:val="0"/>
          <w:marTop w:val="0"/>
          <w:marBottom w:val="0"/>
          <w:divBdr>
            <w:top w:val="none" w:sz="0" w:space="0" w:color="auto"/>
            <w:left w:val="none" w:sz="0" w:space="0" w:color="auto"/>
            <w:bottom w:val="none" w:sz="0" w:space="0" w:color="auto"/>
            <w:right w:val="none" w:sz="0" w:space="0" w:color="auto"/>
          </w:divBdr>
          <w:divsChild>
            <w:div w:id="1831553836">
              <w:marLeft w:val="0"/>
              <w:marRight w:val="0"/>
              <w:marTop w:val="0"/>
              <w:marBottom w:val="0"/>
              <w:divBdr>
                <w:top w:val="none" w:sz="0" w:space="0" w:color="auto"/>
                <w:left w:val="none" w:sz="0" w:space="0" w:color="auto"/>
                <w:bottom w:val="none" w:sz="0" w:space="0" w:color="auto"/>
                <w:right w:val="none" w:sz="0" w:space="0" w:color="auto"/>
              </w:divBdr>
              <w:divsChild>
                <w:div w:id="7597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6521">
      <w:bodyDiv w:val="1"/>
      <w:marLeft w:val="0"/>
      <w:marRight w:val="0"/>
      <w:marTop w:val="0"/>
      <w:marBottom w:val="0"/>
      <w:divBdr>
        <w:top w:val="none" w:sz="0" w:space="0" w:color="auto"/>
        <w:left w:val="none" w:sz="0" w:space="0" w:color="auto"/>
        <w:bottom w:val="none" w:sz="0" w:space="0" w:color="auto"/>
        <w:right w:val="none" w:sz="0" w:space="0" w:color="auto"/>
      </w:divBdr>
    </w:div>
    <w:div w:id="607127940">
      <w:bodyDiv w:val="1"/>
      <w:marLeft w:val="0"/>
      <w:marRight w:val="0"/>
      <w:marTop w:val="0"/>
      <w:marBottom w:val="0"/>
      <w:divBdr>
        <w:top w:val="none" w:sz="0" w:space="0" w:color="auto"/>
        <w:left w:val="none" w:sz="0" w:space="0" w:color="auto"/>
        <w:bottom w:val="none" w:sz="0" w:space="0" w:color="auto"/>
        <w:right w:val="none" w:sz="0" w:space="0" w:color="auto"/>
      </w:divBdr>
      <w:divsChild>
        <w:div w:id="1515412664">
          <w:marLeft w:val="0"/>
          <w:marRight w:val="0"/>
          <w:marTop w:val="0"/>
          <w:marBottom w:val="0"/>
          <w:divBdr>
            <w:top w:val="none" w:sz="0" w:space="0" w:color="auto"/>
            <w:left w:val="none" w:sz="0" w:space="0" w:color="auto"/>
            <w:bottom w:val="none" w:sz="0" w:space="0" w:color="auto"/>
            <w:right w:val="none" w:sz="0" w:space="0" w:color="auto"/>
          </w:divBdr>
          <w:divsChild>
            <w:div w:id="1605571057">
              <w:marLeft w:val="0"/>
              <w:marRight w:val="0"/>
              <w:marTop w:val="0"/>
              <w:marBottom w:val="0"/>
              <w:divBdr>
                <w:top w:val="none" w:sz="0" w:space="0" w:color="auto"/>
                <w:left w:val="none" w:sz="0" w:space="0" w:color="auto"/>
                <w:bottom w:val="none" w:sz="0" w:space="0" w:color="auto"/>
                <w:right w:val="none" w:sz="0" w:space="0" w:color="auto"/>
              </w:divBdr>
              <w:divsChild>
                <w:div w:id="456337410">
                  <w:marLeft w:val="0"/>
                  <w:marRight w:val="0"/>
                  <w:marTop w:val="0"/>
                  <w:marBottom w:val="0"/>
                  <w:divBdr>
                    <w:top w:val="none" w:sz="0" w:space="0" w:color="auto"/>
                    <w:left w:val="none" w:sz="0" w:space="0" w:color="auto"/>
                    <w:bottom w:val="none" w:sz="0" w:space="0" w:color="auto"/>
                    <w:right w:val="none" w:sz="0" w:space="0" w:color="auto"/>
                  </w:divBdr>
                  <w:divsChild>
                    <w:div w:id="365838388">
                      <w:marLeft w:val="0"/>
                      <w:marRight w:val="0"/>
                      <w:marTop w:val="0"/>
                      <w:marBottom w:val="0"/>
                      <w:divBdr>
                        <w:top w:val="none" w:sz="0" w:space="0" w:color="auto"/>
                        <w:left w:val="none" w:sz="0" w:space="0" w:color="auto"/>
                        <w:bottom w:val="none" w:sz="0" w:space="0" w:color="auto"/>
                        <w:right w:val="none" w:sz="0" w:space="0" w:color="auto"/>
                      </w:divBdr>
                      <w:divsChild>
                        <w:div w:id="1545215552">
                          <w:marLeft w:val="0"/>
                          <w:marRight w:val="0"/>
                          <w:marTop w:val="0"/>
                          <w:marBottom w:val="0"/>
                          <w:divBdr>
                            <w:top w:val="none" w:sz="0" w:space="0" w:color="auto"/>
                            <w:left w:val="none" w:sz="0" w:space="0" w:color="auto"/>
                            <w:bottom w:val="none" w:sz="0" w:space="0" w:color="auto"/>
                            <w:right w:val="none" w:sz="0" w:space="0" w:color="auto"/>
                          </w:divBdr>
                          <w:divsChild>
                            <w:div w:id="11394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1442">
      <w:bodyDiv w:val="1"/>
      <w:marLeft w:val="0"/>
      <w:marRight w:val="0"/>
      <w:marTop w:val="0"/>
      <w:marBottom w:val="0"/>
      <w:divBdr>
        <w:top w:val="none" w:sz="0" w:space="0" w:color="auto"/>
        <w:left w:val="none" w:sz="0" w:space="0" w:color="auto"/>
        <w:bottom w:val="none" w:sz="0" w:space="0" w:color="auto"/>
        <w:right w:val="none" w:sz="0" w:space="0" w:color="auto"/>
      </w:divBdr>
      <w:divsChild>
        <w:div w:id="1956791005">
          <w:marLeft w:val="0"/>
          <w:marRight w:val="0"/>
          <w:marTop w:val="0"/>
          <w:marBottom w:val="0"/>
          <w:divBdr>
            <w:top w:val="none" w:sz="0" w:space="0" w:color="auto"/>
            <w:left w:val="none" w:sz="0" w:space="0" w:color="auto"/>
            <w:bottom w:val="none" w:sz="0" w:space="0" w:color="auto"/>
            <w:right w:val="none" w:sz="0" w:space="0" w:color="auto"/>
          </w:divBdr>
          <w:divsChild>
            <w:div w:id="1093823238">
              <w:marLeft w:val="0"/>
              <w:marRight w:val="0"/>
              <w:marTop w:val="0"/>
              <w:marBottom w:val="0"/>
              <w:divBdr>
                <w:top w:val="none" w:sz="0" w:space="0" w:color="auto"/>
                <w:left w:val="none" w:sz="0" w:space="0" w:color="auto"/>
                <w:bottom w:val="none" w:sz="0" w:space="0" w:color="auto"/>
                <w:right w:val="none" w:sz="0" w:space="0" w:color="auto"/>
              </w:divBdr>
              <w:divsChild>
                <w:div w:id="277101320">
                  <w:marLeft w:val="0"/>
                  <w:marRight w:val="0"/>
                  <w:marTop w:val="0"/>
                  <w:marBottom w:val="0"/>
                  <w:divBdr>
                    <w:top w:val="none" w:sz="0" w:space="0" w:color="auto"/>
                    <w:left w:val="none" w:sz="0" w:space="0" w:color="auto"/>
                    <w:bottom w:val="none" w:sz="0" w:space="0" w:color="auto"/>
                    <w:right w:val="none" w:sz="0" w:space="0" w:color="auto"/>
                  </w:divBdr>
                  <w:divsChild>
                    <w:div w:id="826747027">
                      <w:marLeft w:val="0"/>
                      <w:marRight w:val="0"/>
                      <w:marTop w:val="0"/>
                      <w:marBottom w:val="0"/>
                      <w:divBdr>
                        <w:top w:val="none" w:sz="0" w:space="0" w:color="auto"/>
                        <w:left w:val="none" w:sz="0" w:space="0" w:color="auto"/>
                        <w:bottom w:val="none" w:sz="0" w:space="0" w:color="auto"/>
                        <w:right w:val="none" w:sz="0" w:space="0" w:color="auto"/>
                      </w:divBdr>
                      <w:divsChild>
                        <w:div w:id="2145542566">
                          <w:marLeft w:val="0"/>
                          <w:marRight w:val="0"/>
                          <w:marTop w:val="0"/>
                          <w:marBottom w:val="0"/>
                          <w:divBdr>
                            <w:top w:val="none" w:sz="0" w:space="0" w:color="auto"/>
                            <w:left w:val="none" w:sz="0" w:space="0" w:color="auto"/>
                            <w:bottom w:val="none" w:sz="0" w:space="0" w:color="auto"/>
                            <w:right w:val="none" w:sz="0" w:space="0" w:color="auto"/>
                          </w:divBdr>
                          <w:divsChild>
                            <w:div w:id="1485663673">
                              <w:marLeft w:val="0"/>
                              <w:marRight w:val="0"/>
                              <w:marTop w:val="0"/>
                              <w:marBottom w:val="0"/>
                              <w:divBdr>
                                <w:top w:val="none" w:sz="0" w:space="0" w:color="auto"/>
                                <w:left w:val="none" w:sz="0" w:space="0" w:color="auto"/>
                                <w:bottom w:val="none" w:sz="0" w:space="0" w:color="auto"/>
                                <w:right w:val="none" w:sz="0" w:space="0" w:color="auto"/>
                              </w:divBdr>
                              <w:divsChild>
                                <w:div w:id="1726054314">
                                  <w:marLeft w:val="0"/>
                                  <w:marRight w:val="0"/>
                                  <w:marTop w:val="0"/>
                                  <w:marBottom w:val="0"/>
                                  <w:divBdr>
                                    <w:top w:val="none" w:sz="0" w:space="0" w:color="auto"/>
                                    <w:left w:val="none" w:sz="0" w:space="0" w:color="auto"/>
                                    <w:bottom w:val="none" w:sz="0" w:space="0" w:color="auto"/>
                                    <w:right w:val="none" w:sz="0" w:space="0" w:color="auto"/>
                                  </w:divBdr>
                                  <w:divsChild>
                                    <w:div w:id="1336877908">
                                      <w:marLeft w:val="0"/>
                                      <w:marRight w:val="0"/>
                                      <w:marTop w:val="0"/>
                                      <w:marBottom w:val="0"/>
                                      <w:divBdr>
                                        <w:top w:val="none" w:sz="0" w:space="0" w:color="auto"/>
                                        <w:left w:val="none" w:sz="0" w:space="0" w:color="auto"/>
                                        <w:bottom w:val="none" w:sz="0" w:space="0" w:color="auto"/>
                                        <w:right w:val="none" w:sz="0" w:space="0" w:color="auto"/>
                                      </w:divBdr>
                                      <w:divsChild>
                                        <w:div w:id="575018151">
                                          <w:marLeft w:val="0"/>
                                          <w:marRight w:val="0"/>
                                          <w:marTop w:val="0"/>
                                          <w:marBottom w:val="0"/>
                                          <w:divBdr>
                                            <w:top w:val="none" w:sz="0" w:space="0" w:color="auto"/>
                                            <w:left w:val="none" w:sz="0" w:space="0" w:color="auto"/>
                                            <w:bottom w:val="none" w:sz="0" w:space="0" w:color="auto"/>
                                            <w:right w:val="none" w:sz="0" w:space="0" w:color="auto"/>
                                          </w:divBdr>
                                          <w:divsChild>
                                            <w:div w:id="1824464422">
                                              <w:marLeft w:val="0"/>
                                              <w:marRight w:val="0"/>
                                              <w:marTop w:val="0"/>
                                              <w:marBottom w:val="0"/>
                                              <w:divBdr>
                                                <w:top w:val="none" w:sz="0" w:space="0" w:color="auto"/>
                                                <w:left w:val="none" w:sz="0" w:space="0" w:color="auto"/>
                                                <w:bottom w:val="none" w:sz="0" w:space="0" w:color="auto"/>
                                                <w:right w:val="none" w:sz="0" w:space="0" w:color="auto"/>
                                              </w:divBdr>
                                              <w:divsChild>
                                                <w:div w:id="3362200">
                                                  <w:marLeft w:val="0"/>
                                                  <w:marRight w:val="0"/>
                                                  <w:marTop w:val="0"/>
                                                  <w:marBottom w:val="0"/>
                                                  <w:divBdr>
                                                    <w:top w:val="none" w:sz="0" w:space="0" w:color="auto"/>
                                                    <w:left w:val="none" w:sz="0" w:space="0" w:color="auto"/>
                                                    <w:bottom w:val="none" w:sz="0" w:space="0" w:color="auto"/>
                                                    <w:right w:val="none" w:sz="0" w:space="0" w:color="auto"/>
                                                  </w:divBdr>
                                                  <w:divsChild>
                                                    <w:div w:id="1358120351">
                                                      <w:marLeft w:val="0"/>
                                                      <w:marRight w:val="0"/>
                                                      <w:marTop w:val="0"/>
                                                      <w:marBottom w:val="0"/>
                                                      <w:divBdr>
                                                        <w:top w:val="none" w:sz="0" w:space="0" w:color="auto"/>
                                                        <w:left w:val="none" w:sz="0" w:space="0" w:color="auto"/>
                                                        <w:bottom w:val="none" w:sz="0" w:space="0" w:color="auto"/>
                                                        <w:right w:val="none" w:sz="0" w:space="0" w:color="auto"/>
                                                      </w:divBdr>
                                                      <w:divsChild>
                                                        <w:div w:id="1602642179">
                                                          <w:marLeft w:val="0"/>
                                                          <w:marRight w:val="0"/>
                                                          <w:marTop w:val="0"/>
                                                          <w:marBottom w:val="0"/>
                                                          <w:divBdr>
                                                            <w:top w:val="none" w:sz="0" w:space="0" w:color="auto"/>
                                                            <w:left w:val="none" w:sz="0" w:space="0" w:color="auto"/>
                                                            <w:bottom w:val="none" w:sz="0" w:space="0" w:color="auto"/>
                                                            <w:right w:val="none" w:sz="0" w:space="0" w:color="auto"/>
                                                          </w:divBdr>
                                                          <w:divsChild>
                                                            <w:div w:id="9763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14438">
                                                  <w:marLeft w:val="0"/>
                                                  <w:marRight w:val="0"/>
                                                  <w:marTop w:val="0"/>
                                                  <w:marBottom w:val="0"/>
                                                  <w:divBdr>
                                                    <w:top w:val="none" w:sz="0" w:space="0" w:color="auto"/>
                                                    <w:left w:val="none" w:sz="0" w:space="0" w:color="auto"/>
                                                    <w:bottom w:val="none" w:sz="0" w:space="0" w:color="auto"/>
                                                    <w:right w:val="none" w:sz="0" w:space="0" w:color="auto"/>
                                                  </w:divBdr>
                                                  <w:divsChild>
                                                    <w:div w:id="75909991">
                                                      <w:marLeft w:val="0"/>
                                                      <w:marRight w:val="0"/>
                                                      <w:marTop w:val="0"/>
                                                      <w:marBottom w:val="0"/>
                                                      <w:divBdr>
                                                        <w:top w:val="none" w:sz="0" w:space="0" w:color="auto"/>
                                                        <w:left w:val="none" w:sz="0" w:space="0" w:color="auto"/>
                                                        <w:bottom w:val="none" w:sz="0" w:space="0" w:color="auto"/>
                                                        <w:right w:val="none" w:sz="0" w:space="0" w:color="auto"/>
                                                      </w:divBdr>
                                                      <w:divsChild>
                                                        <w:div w:id="573047031">
                                                          <w:marLeft w:val="0"/>
                                                          <w:marRight w:val="0"/>
                                                          <w:marTop w:val="0"/>
                                                          <w:marBottom w:val="0"/>
                                                          <w:divBdr>
                                                            <w:top w:val="none" w:sz="0" w:space="0" w:color="auto"/>
                                                            <w:left w:val="none" w:sz="0" w:space="0" w:color="auto"/>
                                                            <w:bottom w:val="none" w:sz="0" w:space="0" w:color="auto"/>
                                                            <w:right w:val="none" w:sz="0" w:space="0" w:color="auto"/>
                                                          </w:divBdr>
                                                          <w:divsChild>
                                                            <w:div w:id="15207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32333">
          <w:marLeft w:val="0"/>
          <w:marRight w:val="0"/>
          <w:marTop w:val="0"/>
          <w:marBottom w:val="0"/>
          <w:divBdr>
            <w:top w:val="none" w:sz="0" w:space="0" w:color="auto"/>
            <w:left w:val="none" w:sz="0" w:space="0" w:color="auto"/>
            <w:bottom w:val="none" w:sz="0" w:space="0" w:color="auto"/>
            <w:right w:val="none" w:sz="0" w:space="0" w:color="auto"/>
          </w:divBdr>
          <w:divsChild>
            <w:div w:id="149445085">
              <w:marLeft w:val="0"/>
              <w:marRight w:val="0"/>
              <w:marTop w:val="0"/>
              <w:marBottom w:val="0"/>
              <w:divBdr>
                <w:top w:val="none" w:sz="0" w:space="0" w:color="auto"/>
                <w:left w:val="none" w:sz="0" w:space="0" w:color="auto"/>
                <w:bottom w:val="none" w:sz="0" w:space="0" w:color="auto"/>
                <w:right w:val="none" w:sz="0" w:space="0" w:color="auto"/>
              </w:divBdr>
              <w:divsChild>
                <w:div w:id="6984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4730">
      <w:bodyDiv w:val="1"/>
      <w:marLeft w:val="0"/>
      <w:marRight w:val="0"/>
      <w:marTop w:val="0"/>
      <w:marBottom w:val="0"/>
      <w:divBdr>
        <w:top w:val="none" w:sz="0" w:space="0" w:color="auto"/>
        <w:left w:val="none" w:sz="0" w:space="0" w:color="auto"/>
        <w:bottom w:val="none" w:sz="0" w:space="0" w:color="auto"/>
        <w:right w:val="none" w:sz="0" w:space="0" w:color="auto"/>
      </w:divBdr>
      <w:divsChild>
        <w:div w:id="358048137">
          <w:marLeft w:val="0"/>
          <w:marRight w:val="0"/>
          <w:marTop w:val="0"/>
          <w:marBottom w:val="0"/>
          <w:divBdr>
            <w:top w:val="none" w:sz="0" w:space="0" w:color="auto"/>
            <w:left w:val="none" w:sz="0" w:space="0" w:color="auto"/>
            <w:bottom w:val="none" w:sz="0" w:space="0" w:color="auto"/>
            <w:right w:val="none" w:sz="0" w:space="0" w:color="auto"/>
          </w:divBdr>
          <w:divsChild>
            <w:div w:id="337079631">
              <w:marLeft w:val="0"/>
              <w:marRight w:val="0"/>
              <w:marTop w:val="0"/>
              <w:marBottom w:val="0"/>
              <w:divBdr>
                <w:top w:val="none" w:sz="0" w:space="0" w:color="auto"/>
                <w:left w:val="none" w:sz="0" w:space="0" w:color="auto"/>
                <w:bottom w:val="none" w:sz="0" w:space="0" w:color="auto"/>
                <w:right w:val="none" w:sz="0" w:space="0" w:color="auto"/>
              </w:divBdr>
              <w:divsChild>
                <w:div w:id="1361858199">
                  <w:marLeft w:val="0"/>
                  <w:marRight w:val="0"/>
                  <w:marTop w:val="0"/>
                  <w:marBottom w:val="0"/>
                  <w:divBdr>
                    <w:top w:val="none" w:sz="0" w:space="0" w:color="auto"/>
                    <w:left w:val="none" w:sz="0" w:space="0" w:color="auto"/>
                    <w:bottom w:val="none" w:sz="0" w:space="0" w:color="auto"/>
                    <w:right w:val="none" w:sz="0" w:space="0" w:color="auto"/>
                  </w:divBdr>
                  <w:divsChild>
                    <w:div w:id="1891065041">
                      <w:marLeft w:val="0"/>
                      <w:marRight w:val="0"/>
                      <w:marTop w:val="0"/>
                      <w:marBottom w:val="0"/>
                      <w:divBdr>
                        <w:top w:val="none" w:sz="0" w:space="0" w:color="auto"/>
                        <w:left w:val="none" w:sz="0" w:space="0" w:color="auto"/>
                        <w:bottom w:val="none" w:sz="0" w:space="0" w:color="auto"/>
                        <w:right w:val="none" w:sz="0" w:space="0" w:color="auto"/>
                      </w:divBdr>
                      <w:divsChild>
                        <w:div w:id="1975866400">
                          <w:marLeft w:val="0"/>
                          <w:marRight w:val="0"/>
                          <w:marTop w:val="0"/>
                          <w:marBottom w:val="0"/>
                          <w:divBdr>
                            <w:top w:val="none" w:sz="0" w:space="0" w:color="auto"/>
                            <w:left w:val="none" w:sz="0" w:space="0" w:color="auto"/>
                            <w:bottom w:val="none" w:sz="0" w:space="0" w:color="auto"/>
                            <w:right w:val="none" w:sz="0" w:space="0" w:color="auto"/>
                          </w:divBdr>
                          <w:divsChild>
                            <w:div w:id="1015421196">
                              <w:marLeft w:val="0"/>
                              <w:marRight w:val="0"/>
                              <w:marTop w:val="0"/>
                              <w:marBottom w:val="0"/>
                              <w:divBdr>
                                <w:top w:val="none" w:sz="0" w:space="0" w:color="auto"/>
                                <w:left w:val="none" w:sz="0" w:space="0" w:color="auto"/>
                                <w:bottom w:val="none" w:sz="0" w:space="0" w:color="auto"/>
                                <w:right w:val="none" w:sz="0" w:space="0" w:color="auto"/>
                              </w:divBdr>
                              <w:divsChild>
                                <w:div w:id="1007099684">
                                  <w:marLeft w:val="0"/>
                                  <w:marRight w:val="0"/>
                                  <w:marTop w:val="0"/>
                                  <w:marBottom w:val="0"/>
                                  <w:divBdr>
                                    <w:top w:val="none" w:sz="0" w:space="0" w:color="auto"/>
                                    <w:left w:val="none" w:sz="0" w:space="0" w:color="auto"/>
                                    <w:bottom w:val="none" w:sz="0" w:space="0" w:color="auto"/>
                                    <w:right w:val="none" w:sz="0" w:space="0" w:color="auto"/>
                                  </w:divBdr>
                                  <w:divsChild>
                                    <w:div w:id="576669762">
                                      <w:marLeft w:val="0"/>
                                      <w:marRight w:val="0"/>
                                      <w:marTop w:val="0"/>
                                      <w:marBottom w:val="0"/>
                                      <w:divBdr>
                                        <w:top w:val="none" w:sz="0" w:space="0" w:color="auto"/>
                                        <w:left w:val="none" w:sz="0" w:space="0" w:color="auto"/>
                                        <w:bottom w:val="none" w:sz="0" w:space="0" w:color="auto"/>
                                        <w:right w:val="none" w:sz="0" w:space="0" w:color="auto"/>
                                      </w:divBdr>
                                      <w:divsChild>
                                        <w:div w:id="1056590580">
                                          <w:marLeft w:val="0"/>
                                          <w:marRight w:val="0"/>
                                          <w:marTop w:val="0"/>
                                          <w:marBottom w:val="0"/>
                                          <w:divBdr>
                                            <w:top w:val="none" w:sz="0" w:space="0" w:color="auto"/>
                                            <w:left w:val="none" w:sz="0" w:space="0" w:color="auto"/>
                                            <w:bottom w:val="none" w:sz="0" w:space="0" w:color="auto"/>
                                            <w:right w:val="none" w:sz="0" w:space="0" w:color="auto"/>
                                          </w:divBdr>
                                          <w:divsChild>
                                            <w:div w:id="1533416114">
                                              <w:marLeft w:val="0"/>
                                              <w:marRight w:val="0"/>
                                              <w:marTop w:val="0"/>
                                              <w:marBottom w:val="0"/>
                                              <w:divBdr>
                                                <w:top w:val="none" w:sz="0" w:space="0" w:color="auto"/>
                                                <w:left w:val="none" w:sz="0" w:space="0" w:color="auto"/>
                                                <w:bottom w:val="none" w:sz="0" w:space="0" w:color="auto"/>
                                                <w:right w:val="none" w:sz="0" w:space="0" w:color="auto"/>
                                              </w:divBdr>
                                              <w:divsChild>
                                                <w:div w:id="1312172902">
                                                  <w:marLeft w:val="0"/>
                                                  <w:marRight w:val="0"/>
                                                  <w:marTop w:val="0"/>
                                                  <w:marBottom w:val="0"/>
                                                  <w:divBdr>
                                                    <w:top w:val="none" w:sz="0" w:space="0" w:color="auto"/>
                                                    <w:left w:val="none" w:sz="0" w:space="0" w:color="auto"/>
                                                    <w:bottom w:val="none" w:sz="0" w:space="0" w:color="auto"/>
                                                    <w:right w:val="none" w:sz="0" w:space="0" w:color="auto"/>
                                                  </w:divBdr>
                                                  <w:divsChild>
                                                    <w:div w:id="237980472">
                                                      <w:marLeft w:val="0"/>
                                                      <w:marRight w:val="0"/>
                                                      <w:marTop w:val="0"/>
                                                      <w:marBottom w:val="0"/>
                                                      <w:divBdr>
                                                        <w:top w:val="none" w:sz="0" w:space="0" w:color="auto"/>
                                                        <w:left w:val="none" w:sz="0" w:space="0" w:color="auto"/>
                                                        <w:bottom w:val="none" w:sz="0" w:space="0" w:color="auto"/>
                                                        <w:right w:val="none" w:sz="0" w:space="0" w:color="auto"/>
                                                      </w:divBdr>
                                                      <w:divsChild>
                                                        <w:div w:id="916986071">
                                                          <w:marLeft w:val="0"/>
                                                          <w:marRight w:val="0"/>
                                                          <w:marTop w:val="0"/>
                                                          <w:marBottom w:val="0"/>
                                                          <w:divBdr>
                                                            <w:top w:val="none" w:sz="0" w:space="0" w:color="auto"/>
                                                            <w:left w:val="none" w:sz="0" w:space="0" w:color="auto"/>
                                                            <w:bottom w:val="none" w:sz="0" w:space="0" w:color="auto"/>
                                                            <w:right w:val="none" w:sz="0" w:space="0" w:color="auto"/>
                                                          </w:divBdr>
                                                          <w:divsChild>
                                                            <w:div w:id="15482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3632">
                                                  <w:marLeft w:val="0"/>
                                                  <w:marRight w:val="0"/>
                                                  <w:marTop w:val="0"/>
                                                  <w:marBottom w:val="0"/>
                                                  <w:divBdr>
                                                    <w:top w:val="none" w:sz="0" w:space="0" w:color="auto"/>
                                                    <w:left w:val="none" w:sz="0" w:space="0" w:color="auto"/>
                                                    <w:bottom w:val="none" w:sz="0" w:space="0" w:color="auto"/>
                                                    <w:right w:val="none" w:sz="0" w:space="0" w:color="auto"/>
                                                  </w:divBdr>
                                                  <w:divsChild>
                                                    <w:div w:id="1791195585">
                                                      <w:marLeft w:val="0"/>
                                                      <w:marRight w:val="0"/>
                                                      <w:marTop w:val="0"/>
                                                      <w:marBottom w:val="0"/>
                                                      <w:divBdr>
                                                        <w:top w:val="none" w:sz="0" w:space="0" w:color="auto"/>
                                                        <w:left w:val="none" w:sz="0" w:space="0" w:color="auto"/>
                                                        <w:bottom w:val="none" w:sz="0" w:space="0" w:color="auto"/>
                                                        <w:right w:val="none" w:sz="0" w:space="0" w:color="auto"/>
                                                      </w:divBdr>
                                                      <w:divsChild>
                                                        <w:div w:id="1271664757">
                                                          <w:marLeft w:val="0"/>
                                                          <w:marRight w:val="0"/>
                                                          <w:marTop w:val="0"/>
                                                          <w:marBottom w:val="0"/>
                                                          <w:divBdr>
                                                            <w:top w:val="none" w:sz="0" w:space="0" w:color="auto"/>
                                                            <w:left w:val="none" w:sz="0" w:space="0" w:color="auto"/>
                                                            <w:bottom w:val="none" w:sz="0" w:space="0" w:color="auto"/>
                                                            <w:right w:val="none" w:sz="0" w:space="0" w:color="auto"/>
                                                          </w:divBdr>
                                                          <w:divsChild>
                                                            <w:div w:id="17943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452799">
          <w:marLeft w:val="0"/>
          <w:marRight w:val="0"/>
          <w:marTop w:val="0"/>
          <w:marBottom w:val="0"/>
          <w:divBdr>
            <w:top w:val="none" w:sz="0" w:space="0" w:color="auto"/>
            <w:left w:val="none" w:sz="0" w:space="0" w:color="auto"/>
            <w:bottom w:val="none" w:sz="0" w:space="0" w:color="auto"/>
            <w:right w:val="none" w:sz="0" w:space="0" w:color="auto"/>
          </w:divBdr>
          <w:divsChild>
            <w:div w:id="710809366">
              <w:marLeft w:val="0"/>
              <w:marRight w:val="0"/>
              <w:marTop w:val="0"/>
              <w:marBottom w:val="0"/>
              <w:divBdr>
                <w:top w:val="none" w:sz="0" w:space="0" w:color="auto"/>
                <w:left w:val="none" w:sz="0" w:space="0" w:color="auto"/>
                <w:bottom w:val="none" w:sz="0" w:space="0" w:color="auto"/>
                <w:right w:val="none" w:sz="0" w:space="0" w:color="auto"/>
              </w:divBdr>
              <w:divsChild>
                <w:div w:id="20487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1552">
      <w:bodyDiv w:val="1"/>
      <w:marLeft w:val="0"/>
      <w:marRight w:val="0"/>
      <w:marTop w:val="0"/>
      <w:marBottom w:val="0"/>
      <w:divBdr>
        <w:top w:val="none" w:sz="0" w:space="0" w:color="auto"/>
        <w:left w:val="none" w:sz="0" w:space="0" w:color="auto"/>
        <w:bottom w:val="none" w:sz="0" w:space="0" w:color="auto"/>
        <w:right w:val="none" w:sz="0" w:space="0" w:color="auto"/>
      </w:divBdr>
    </w:div>
    <w:div w:id="1573392014">
      <w:bodyDiv w:val="1"/>
      <w:marLeft w:val="0"/>
      <w:marRight w:val="0"/>
      <w:marTop w:val="0"/>
      <w:marBottom w:val="0"/>
      <w:divBdr>
        <w:top w:val="none" w:sz="0" w:space="0" w:color="auto"/>
        <w:left w:val="none" w:sz="0" w:space="0" w:color="auto"/>
        <w:bottom w:val="none" w:sz="0" w:space="0" w:color="auto"/>
        <w:right w:val="none" w:sz="0" w:space="0" w:color="auto"/>
      </w:divBdr>
    </w:div>
    <w:div w:id="1854496214">
      <w:bodyDiv w:val="1"/>
      <w:marLeft w:val="0"/>
      <w:marRight w:val="0"/>
      <w:marTop w:val="0"/>
      <w:marBottom w:val="0"/>
      <w:divBdr>
        <w:top w:val="none" w:sz="0" w:space="0" w:color="auto"/>
        <w:left w:val="none" w:sz="0" w:space="0" w:color="auto"/>
        <w:bottom w:val="none" w:sz="0" w:space="0" w:color="auto"/>
        <w:right w:val="none" w:sz="0" w:space="0" w:color="auto"/>
      </w:divBdr>
      <w:divsChild>
        <w:div w:id="1442650713">
          <w:marLeft w:val="0"/>
          <w:marRight w:val="0"/>
          <w:marTop w:val="0"/>
          <w:marBottom w:val="0"/>
          <w:divBdr>
            <w:top w:val="none" w:sz="0" w:space="0" w:color="auto"/>
            <w:left w:val="none" w:sz="0" w:space="0" w:color="auto"/>
            <w:bottom w:val="none" w:sz="0" w:space="0" w:color="auto"/>
            <w:right w:val="none" w:sz="0" w:space="0" w:color="auto"/>
          </w:divBdr>
          <w:divsChild>
            <w:div w:id="409500456">
              <w:marLeft w:val="0"/>
              <w:marRight w:val="0"/>
              <w:marTop w:val="0"/>
              <w:marBottom w:val="0"/>
              <w:divBdr>
                <w:top w:val="none" w:sz="0" w:space="0" w:color="auto"/>
                <w:left w:val="none" w:sz="0" w:space="0" w:color="auto"/>
                <w:bottom w:val="none" w:sz="0" w:space="0" w:color="auto"/>
                <w:right w:val="none" w:sz="0" w:space="0" w:color="auto"/>
              </w:divBdr>
              <w:divsChild>
                <w:div w:id="336272113">
                  <w:marLeft w:val="0"/>
                  <w:marRight w:val="0"/>
                  <w:marTop w:val="0"/>
                  <w:marBottom w:val="0"/>
                  <w:divBdr>
                    <w:top w:val="none" w:sz="0" w:space="0" w:color="auto"/>
                    <w:left w:val="none" w:sz="0" w:space="0" w:color="auto"/>
                    <w:bottom w:val="none" w:sz="0" w:space="0" w:color="auto"/>
                    <w:right w:val="none" w:sz="0" w:space="0" w:color="auto"/>
                  </w:divBdr>
                  <w:divsChild>
                    <w:div w:id="9544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4824">
          <w:marLeft w:val="0"/>
          <w:marRight w:val="0"/>
          <w:marTop w:val="0"/>
          <w:marBottom w:val="0"/>
          <w:divBdr>
            <w:top w:val="none" w:sz="0" w:space="0" w:color="auto"/>
            <w:left w:val="none" w:sz="0" w:space="0" w:color="auto"/>
            <w:bottom w:val="none" w:sz="0" w:space="0" w:color="auto"/>
            <w:right w:val="none" w:sz="0" w:space="0" w:color="auto"/>
          </w:divBdr>
          <w:divsChild>
            <w:div w:id="297687156">
              <w:marLeft w:val="0"/>
              <w:marRight w:val="0"/>
              <w:marTop w:val="0"/>
              <w:marBottom w:val="0"/>
              <w:divBdr>
                <w:top w:val="none" w:sz="0" w:space="0" w:color="auto"/>
                <w:left w:val="none" w:sz="0" w:space="0" w:color="auto"/>
                <w:bottom w:val="none" w:sz="0" w:space="0" w:color="auto"/>
                <w:right w:val="none" w:sz="0" w:space="0" w:color="auto"/>
              </w:divBdr>
              <w:divsChild>
                <w:div w:id="1164391675">
                  <w:marLeft w:val="0"/>
                  <w:marRight w:val="0"/>
                  <w:marTop w:val="0"/>
                  <w:marBottom w:val="0"/>
                  <w:divBdr>
                    <w:top w:val="none" w:sz="0" w:space="0" w:color="auto"/>
                    <w:left w:val="none" w:sz="0" w:space="0" w:color="auto"/>
                    <w:bottom w:val="none" w:sz="0" w:space="0" w:color="auto"/>
                    <w:right w:val="none" w:sz="0" w:space="0" w:color="auto"/>
                  </w:divBdr>
                  <w:divsChild>
                    <w:div w:id="11947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Amit Sarkar</cp:lastModifiedBy>
  <cp:revision>7</cp:revision>
  <dcterms:created xsi:type="dcterms:W3CDTF">2013-12-23T23:15:00Z</dcterms:created>
  <dcterms:modified xsi:type="dcterms:W3CDTF">2024-08-09T07:55:00Z</dcterms:modified>
  <cp:category/>
</cp:coreProperties>
</file>